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BD70" w14:textId="47A9141B" w:rsidR="00445590" w:rsidRDefault="00445590" w:rsidP="00445590">
      <w:pPr>
        <w:pStyle w:val="Heading1"/>
      </w:pPr>
      <w:r>
        <w:rPr>
          <w:rStyle w:val="Strong"/>
          <w:b/>
          <w:bCs/>
        </w:rPr>
        <w:t>OQSHA Portal — Design System Documentation</w:t>
      </w:r>
    </w:p>
    <w:p w14:paraId="13176036" w14:textId="3D9145DC" w:rsidR="00445590" w:rsidRDefault="00445590" w:rsidP="00445590">
      <w:pPr>
        <w:pStyle w:val="NormalWeb"/>
      </w:pPr>
      <w:r>
        <w:rPr>
          <w:rStyle w:val="Strong"/>
        </w:rPr>
        <w:t xml:space="preserve">Version 1.0 • Last Updated: </w:t>
      </w:r>
      <w:r w:rsidR="00531202">
        <w:rPr>
          <w:rStyle w:val="Strong"/>
        </w:rPr>
        <w:t>14 Nov 2025</w:t>
      </w:r>
      <w:r>
        <w:br/>
      </w:r>
      <w:r>
        <w:rPr>
          <w:rStyle w:val="Strong"/>
        </w:rPr>
        <w:t>Created</w:t>
      </w:r>
      <w:r>
        <w:rPr>
          <w:rStyle w:val="Strong"/>
        </w:rPr>
        <w:t xml:space="preserve"> By:</w:t>
      </w:r>
      <w:r>
        <w:t xml:space="preserve"> </w:t>
      </w:r>
      <w:r>
        <w:t>Anand</w:t>
      </w:r>
    </w:p>
    <w:p w14:paraId="02D2A806" w14:textId="77777777" w:rsidR="00445590" w:rsidRDefault="00F0646C" w:rsidP="00445590">
      <w:r>
        <w:rPr>
          <w:noProof/>
        </w:rPr>
        <w:pict w14:anchorId="2FD52274">
          <v:rect id="_x0000_i1040" alt="" style="width:431.9pt;height:.05pt;mso-width-percent:0;mso-height-percent:0;mso-width-percent:0;mso-height-percent:0" o:hrpct="957" o:hralign="center" o:hrstd="t" o:hr="t" fillcolor="#a0a0a0" stroked="f"/>
        </w:pict>
      </w:r>
    </w:p>
    <w:p w14:paraId="6684AEB1" w14:textId="2F689147" w:rsidR="00445590" w:rsidRDefault="00445590" w:rsidP="00445590">
      <w:pPr>
        <w:pStyle w:val="Heading1"/>
      </w:pPr>
      <w:r>
        <w:rPr>
          <w:rStyle w:val="Strong"/>
          <w:b/>
          <w:bCs/>
        </w:rPr>
        <w:t>Overview</w:t>
      </w:r>
    </w:p>
    <w:p w14:paraId="0B2EA535" w14:textId="0BDAFAC9" w:rsidR="00445590" w:rsidRDefault="00445590" w:rsidP="00445590">
      <w:pPr>
        <w:pStyle w:val="NormalWeb"/>
      </w:pPr>
      <w:r>
        <w:t>The OQSHA Portal Design System defines the visual, typographic, and interaction standards used across the product..</w:t>
      </w:r>
    </w:p>
    <w:p w14:paraId="178491C3" w14:textId="77777777" w:rsidR="00445590" w:rsidRDefault="00445590" w:rsidP="00445590">
      <w:pPr>
        <w:pStyle w:val="NormalWeb"/>
      </w:pPr>
      <w:r>
        <w:t xml:space="preserve">The design system uses a </w:t>
      </w:r>
      <w:r>
        <w:rPr>
          <w:rStyle w:val="Strong"/>
        </w:rPr>
        <w:t>System Font Stack</w:t>
      </w:r>
      <w:r>
        <w:t xml:space="preserve"> for optimal performance, cross-platform rendering, and accessibility.</w:t>
      </w:r>
      <w:r>
        <w:br/>
        <w:t xml:space="preserve">All typography and spatial values are defined using </w:t>
      </w:r>
      <w:r>
        <w:rPr>
          <w:rStyle w:val="Strong"/>
        </w:rPr>
        <w:t>REM units</w:t>
      </w:r>
      <w:r>
        <w:t>, ensuring fluid scalability across breakpoints.</w:t>
      </w:r>
    </w:p>
    <w:p w14:paraId="53D89F75" w14:textId="77777777" w:rsidR="00445590" w:rsidRDefault="00445590" w:rsidP="00445590">
      <w:pPr>
        <w:pStyle w:val="NormalWeb"/>
      </w:pPr>
      <w:r>
        <w:t>This document is the single source of truth for all portal UI/UX implementation.</w:t>
      </w:r>
    </w:p>
    <w:p w14:paraId="386A3F7E" w14:textId="77777777" w:rsidR="00445590" w:rsidRDefault="00F0646C" w:rsidP="00445590">
      <w:r>
        <w:rPr>
          <w:noProof/>
        </w:rPr>
        <w:pict w14:anchorId="2EE273A7">
          <v:rect id="_x0000_i1039" alt="" style="width:431.9pt;height:.05pt;mso-width-percent:0;mso-height-percent:0;mso-width-percent:0;mso-height-percent:0" o:hrpct="957" o:hralign="center" o:hrstd="t" o:hr="t" fillcolor="#a0a0a0" stroked="f"/>
        </w:pict>
      </w:r>
    </w:p>
    <w:p w14:paraId="5F12A581" w14:textId="59A5D2F0" w:rsidR="00445590" w:rsidRDefault="00445590" w:rsidP="00445590">
      <w:pPr>
        <w:pStyle w:val="Heading1"/>
      </w:pPr>
      <w:r>
        <w:rPr>
          <w:rStyle w:val="Strong"/>
          <w:b/>
          <w:bCs/>
        </w:rPr>
        <w:t>Table of Contents</w:t>
      </w:r>
    </w:p>
    <w:p w14:paraId="696432CF" w14:textId="77777777" w:rsidR="00445590" w:rsidRDefault="00445590" w:rsidP="00445590">
      <w:pPr>
        <w:pStyle w:val="NormalWeb"/>
        <w:numPr>
          <w:ilvl w:val="0"/>
          <w:numId w:val="10"/>
        </w:numPr>
      </w:pPr>
      <w:hyperlink r:id="rId6" w:anchor="typography-system" w:history="1">
        <w:r>
          <w:rPr>
            <w:rStyle w:val="Hyperlink"/>
          </w:rPr>
          <w:t>Typography System</w:t>
        </w:r>
      </w:hyperlink>
    </w:p>
    <w:p w14:paraId="43FE0D16" w14:textId="77777777" w:rsidR="00445590" w:rsidRDefault="00445590" w:rsidP="00445590">
      <w:pPr>
        <w:pStyle w:val="NormalWeb"/>
        <w:numPr>
          <w:ilvl w:val="0"/>
          <w:numId w:val="10"/>
        </w:numPr>
      </w:pPr>
      <w:hyperlink r:id="rId7" w:anchor="button-standards" w:history="1">
        <w:r>
          <w:rPr>
            <w:rStyle w:val="Hyperlink"/>
          </w:rPr>
          <w:t>Button Standards</w:t>
        </w:r>
      </w:hyperlink>
    </w:p>
    <w:p w14:paraId="0448CF53" w14:textId="77777777" w:rsidR="00445590" w:rsidRDefault="00445590" w:rsidP="00445590">
      <w:pPr>
        <w:pStyle w:val="NormalWeb"/>
        <w:numPr>
          <w:ilvl w:val="0"/>
          <w:numId w:val="10"/>
        </w:numPr>
      </w:pPr>
      <w:hyperlink r:id="rId8" w:anchor="table-standards" w:history="1">
        <w:r>
          <w:rPr>
            <w:rStyle w:val="Hyperlink"/>
          </w:rPr>
          <w:t>Table Standards</w:t>
        </w:r>
      </w:hyperlink>
    </w:p>
    <w:p w14:paraId="78465DD1" w14:textId="77777777" w:rsidR="00445590" w:rsidRDefault="00445590" w:rsidP="00445590">
      <w:pPr>
        <w:pStyle w:val="NormalWeb"/>
        <w:numPr>
          <w:ilvl w:val="0"/>
          <w:numId w:val="10"/>
        </w:numPr>
      </w:pPr>
      <w:hyperlink r:id="rId9" w:anchor="sidebar--navigation" w:history="1">
        <w:r>
          <w:rPr>
            <w:rStyle w:val="Hyperlink"/>
          </w:rPr>
          <w:t>Sidebar &amp; Navigation</w:t>
        </w:r>
      </w:hyperlink>
    </w:p>
    <w:p w14:paraId="3E8A23BF" w14:textId="77777777" w:rsidR="00445590" w:rsidRDefault="00445590" w:rsidP="00445590">
      <w:pPr>
        <w:pStyle w:val="NormalWeb"/>
        <w:numPr>
          <w:ilvl w:val="0"/>
          <w:numId w:val="10"/>
        </w:numPr>
      </w:pPr>
      <w:hyperlink r:id="rId10" w:anchor="color-tokens" w:history="1">
        <w:r>
          <w:rPr>
            <w:rStyle w:val="Hyperlink"/>
          </w:rPr>
          <w:t>Color Tokens</w:t>
        </w:r>
      </w:hyperlink>
    </w:p>
    <w:p w14:paraId="548A23C9" w14:textId="77777777" w:rsidR="00445590" w:rsidRDefault="00445590" w:rsidP="00445590">
      <w:pPr>
        <w:pStyle w:val="NormalWeb"/>
        <w:numPr>
          <w:ilvl w:val="0"/>
          <w:numId w:val="10"/>
        </w:numPr>
      </w:pPr>
      <w:hyperlink r:id="rId11" w:anchor="spacing-system" w:history="1">
        <w:r>
          <w:rPr>
            <w:rStyle w:val="Hyperlink"/>
          </w:rPr>
          <w:t>Spacing System</w:t>
        </w:r>
      </w:hyperlink>
    </w:p>
    <w:p w14:paraId="528BC836" w14:textId="77777777" w:rsidR="00445590" w:rsidRDefault="00445590" w:rsidP="00445590">
      <w:pPr>
        <w:pStyle w:val="NormalWeb"/>
        <w:numPr>
          <w:ilvl w:val="0"/>
          <w:numId w:val="10"/>
        </w:numPr>
      </w:pPr>
      <w:hyperlink r:id="rId12" w:anchor="forms--inputs" w:history="1">
        <w:r>
          <w:rPr>
            <w:rStyle w:val="Hyperlink"/>
          </w:rPr>
          <w:t>Forms &amp; Inputs</w:t>
        </w:r>
      </w:hyperlink>
    </w:p>
    <w:p w14:paraId="578C9290" w14:textId="77777777" w:rsidR="00445590" w:rsidRDefault="00445590" w:rsidP="00445590">
      <w:pPr>
        <w:pStyle w:val="NormalWeb"/>
        <w:numPr>
          <w:ilvl w:val="0"/>
          <w:numId w:val="10"/>
        </w:numPr>
      </w:pPr>
      <w:hyperlink r:id="rId13" w:anchor="implementation-guidelines" w:history="1">
        <w:r>
          <w:rPr>
            <w:rStyle w:val="Hyperlink"/>
          </w:rPr>
          <w:t>Implementation Guidelines</w:t>
        </w:r>
      </w:hyperlink>
    </w:p>
    <w:p w14:paraId="46DF7B13" w14:textId="77777777" w:rsidR="00445590" w:rsidRDefault="00445590" w:rsidP="00445590">
      <w:pPr>
        <w:pStyle w:val="NormalWeb"/>
        <w:numPr>
          <w:ilvl w:val="0"/>
          <w:numId w:val="10"/>
        </w:numPr>
      </w:pPr>
      <w:hyperlink r:id="rId14" w:anchor="file-structure" w:history="1">
        <w:r>
          <w:rPr>
            <w:rStyle w:val="Hyperlink"/>
          </w:rPr>
          <w:t>File Structure</w:t>
        </w:r>
      </w:hyperlink>
    </w:p>
    <w:p w14:paraId="06815CCD" w14:textId="77777777" w:rsidR="00445590" w:rsidRDefault="00445590" w:rsidP="00445590">
      <w:pPr>
        <w:pStyle w:val="NormalWeb"/>
        <w:numPr>
          <w:ilvl w:val="0"/>
          <w:numId w:val="10"/>
        </w:numPr>
      </w:pPr>
      <w:hyperlink r:id="rId15" w:anchor="quick-reference" w:history="1">
        <w:r>
          <w:rPr>
            <w:rStyle w:val="Hyperlink"/>
          </w:rPr>
          <w:t>Quick Reference</w:t>
        </w:r>
      </w:hyperlink>
    </w:p>
    <w:p w14:paraId="2BD1D03B" w14:textId="77777777" w:rsidR="00445590" w:rsidRDefault="00F0646C" w:rsidP="00445590">
      <w:r>
        <w:rPr>
          <w:noProof/>
        </w:rPr>
        <w:pict w14:anchorId="5989F574">
          <v:rect id="_x0000_i1038" alt="" style="width:431.9pt;height:.05pt;mso-width-percent:0;mso-height-percent:0;mso-width-percent:0;mso-height-percent:0" o:hrpct="957" o:hralign="center" o:hrstd="t" o:hr="t" fillcolor="#a0a0a0" stroked="f"/>
        </w:pict>
      </w:r>
    </w:p>
    <w:p w14:paraId="2B2E4445" w14:textId="07D8B7C1" w:rsidR="00445590" w:rsidRDefault="00445590" w:rsidP="00445590">
      <w:pPr>
        <w:pStyle w:val="Heading1"/>
      </w:pPr>
      <w:r>
        <w:rPr>
          <w:rStyle w:val="Strong"/>
          <w:b/>
          <w:bCs/>
        </w:rPr>
        <w:t>Typography System</w:t>
      </w:r>
    </w:p>
    <w:p w14:paraId="28FDE6EE" w14:textId="77777777" w:rsidR="00445590" w:rsidRDefault="00445590" w:rsidP="00445590">
      <w:pPr>
        <w:pStyle w:val="NormalWeb"/>
      </w:pPr>
      <w:r>
        <w:t xml:space="preserve">Typography is fully based on a </w:t>
      </w:r>
      <w:r>
        <w:rPr>
          <w:rStyle w:val="Strong"/>
        </w:rPr>
        <w:t>System Font Stack</w:t>
      </w:r>
      <w:r>
        <w:t xml:space="preserve"> that auto-optimizes across macOS, Windows, Linux, Android, and iOS.</w:t>
      </w:r>
    </w:p>
    <w:p w14:paraId="2F910676" w14:textId="77777777" w:rsidR="00445590" w:rsidRDefault="00445590" w:rsidP="00445590">
      <w:pPr>
        <w:pStyle w:val="Heading3"/>
      </w:pPr>
      <w:r>
        <w:rPr>
          <w:rStyle w:val="Strong"/>
          <w:b/>
          <w:bCs/>
        </w:rPr>
        <w:lastRenderedPageBreak/>
        <w:t>Primary Font Family (System Stack)</w:t>
      </w:r>
    </w:p>
    <w:p w14:paraId="69B1BA13" w14:textId="77777777" w:rsidR="00445590" w:rsidRPr="00531202" w:rsidRDefault="00445590" w:rsidP="00445590">
      <w:pPr>
        <w:pStyle w:val="HTMLPreformatted"/>
        <w:rPr>
          <w:rStyle w:val="HTMLCode"/>
          <w:rFonts w:eastAsiaTheme="majorEastAsia"/>
          <w:color w:val="0C7938"/>
        </w:rPr>
      </w:pPr>
      <w:r w:rsidRPr="00531202">
        <w:rPr>
          <w:rStyle w:val="HTMLCode"/>
          <w:rFonts w:eastAsiaTheme="majorEastAsia"/>
          <w:color w:val="0C7938"/>
        </w:rPr>
        <w:t>font-family: -apple-system, BlinkMacSystemFont, 'Segoe UI', Roboto,</w:t>
      </w:r>
    </w:p>
    <w:p w14:paraId="623C699B" w14:textId="77777777" w:rsidR="00445590" w:rsidRPr="00531202" w:rsidRDefault="00445590" w:rsidP="00445590">
      <w:pPr>
        <w:pStyle w:val="HTMLPreformatted"/>
        <w:rPr>
          <w:rStyle w:val="HTMLCode"/>
          <w:rFonts w:eastAsiaTheme="majorEastAsia"/>
          <w:color w:val="0C7938"/>
        </w:rPr>
      </w:pPr>
      <w:r w:rsidRPr="00531202">
        <w:rPr>
          <w:rStyle w:val="HTMLCode"/>
          <w:rFonts w:eastAsiaTheme="majorEastAsia"/>
          <w:color w:val="0C7938"/>
        </w:rPr>
        <w:t xml:space="preserve">  'Helvetica Neue', Arial, sans-serif;</w:t>
      </w:r>
    </w:p>
    <w:p w14:paraId="42AC3F11" w14:textId="77777777" w:rsidR="00445590" w:rsidRDefault="00445590" w:rsidP="00445590">
      <w:pPr>
        <w:pStyle w:val="Heading3"/>
      </w:pPr>
      <w:r>
        <w:rPr>
          <w:rStyle w:val="Strong"/>
          <w:b/>
          <w:bCs/>
        </w:rPr>
        <w:t>Key Principles</w:t>
      </w:r>
    </w:p>
    <w:p w14:paraId="64FC4E42" w14:textId="77777777" w:rsidR="00445590" w:rsidRDefault="00445590" w:rsidP="00445590">
      <w:pPr>
        <w:pStyle w:val="NormalWeb"/>
        <w:numPr>
          <w:ilvl w:val="0"/>
          <w:numId w:val="11"/>
        </w:numPr>
      </w:pPr>
      <w:r>
        <w:t>Uses REM units for scalability</w:t>
      </w:r>
    </w:p>
    <w:p w14:paraId="3E532713" w14:textId="77777777" w:rsidR="00445590" w:rsidRDefault="00445590" w:rsidP="00445590">
      <w:pPr>
        <w:pStyle w:val="NormalWeb"/>
        <w:numPr>
          <w:ilvl w:val="0"/>
          <w:numId w:val="11"/>
        </w:numPr>
      </w:pPr>
      <w:r>
        <w:t>Letter spacing optimized for readability (</w:t>
      </w:r>
      <w:r>
        <w:rPr>
          <w:rStyle w:val="HTMLCode"/>
          <w:rFonts w:eastAsiaTheme="majorEastAsia"/>
        </w:rPr>
        <w:t>0.3px</w:t>
      </w:r>
      <w:r>
        <w:t>)</w:t>
      </w:r>
    </w:p>
    <w:p w14:paraId="2D4FB6E0" w14:textId="77777777" w:rsidR="00445590" w:rsidRDefault="00445590" w:rsidP="00445590">
      <w:pPr>
        <w:pStyle w:val="NormalWeb"/>
        <w:numPr>
          <w:ilvl w:val="0"/>
          <w:numId w:val="11"/>
        </w:numPr>
      </w:pPr>
      <w:r>
        <w:t>Responsive base font size</w:t>
      </w:r>
    </w:p>
    <w:p w14:paraId="66276ACB" w14:textId="77777777" w:rsidR="00445590" w:rsidRDefault="00F0646C" w:rsidP="00445590">
      <w:r>
        <w:rPr>
          <w:noProof/>
        </w:rPr>
        <w:pict w14:anchorId="50C069AE">
          <v:rect id="_x0000_i1037" alt="" style="width:431.9pt;height:.05pt;mso-width-percent:0;mso-height-percent:0;mso-width-percent:0;mso-height-percent:0" o:hrpct="957" o:hralign="center" o:hrstd="t" o:hr="t" fillcolor="#a0a0a0" stroked="f"/>
        </w:pict>
      </w:r>
    </w:p>
    <w:p w14:paraId="1138C929" w14:textId="77777777" w:rsidR="00445590" w:rsidRDefault="00445590" w:rsidP="00445590">
      <w:pPr>
        <w:pStyle w:val="Heading2"/>
        <w:rPr>
          <w:rStyle w:val="Strong"/>
          <w:b/>
          <w:bCs/>
        </w:rPr>
      </w:pPr>
      <w:r>
        <w:rPr>
          <w:rFonts w:ascii="Apple Color Emoji" w:hAnsi="Apple Color Emoji" w:cs="Apple Color Emoji"/>
        </w:rPr>
        <w:t>📏</w:t>
      </w:r>
      <w:r>
        <w:t xml:space="preserve"> </w:t>
      </w:r>
      <w:r>
        <w:rPr>
          <w:rStyle w:val="Strong"/>
          <w:b/>
          <w:bCs/>
        </w:rPr>
        <w:t>Base Typography Configuration</w:t>
      </w:r>
    </w:p>
    <w:tbl>
      <w:tblPr>
        <w:tblStyle w:val="PlainTable1"/>
        <w:tblW w:w="9156" w:type="dxa"/>
        <w:tblLook w:val="04A0" w:firstRow="1" w:lastRow="0" w:firstColumn="1" w:lastColumn="0" w:noHBand="0" w:noVBand="1"/>
      </w:tblPr>
      <w:tblGrid>
        <w:gridCol w:w="4578"/>
        <w:gridCol w:w="4578"/>
      </w:tblGrid>
      <w:tr w:rsidR="00445590" w14:paraId="46C8A619" w14:textId="77777777" w:rsidTr="00445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</w:tcPr>
          <w:p w14:paraId="2DA258FA" w14:textId="6877716A" w:rsidR="00445590" w:rsidRPr="00445590" w:rsidRDefault="00445590" w:rsidP="00445590">
            <w:r w:rsidRPr="00445590">
              <w:t>Property</w:t>
            </w:r>
          </w:p>
        </w:tc>
        <w:tc>
          <w:tcPr>
            <w:tcW w:w="4578" w:type="dxa"/>
          </w:tcPr>
          <w:p w14:paraId="483C279E" w14:textId="14272906" w:rsidR="00445590" w:rsidRPr="00445590" w:rsidRDefault="00445590" w:rsidP="004455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5590">
              <w:t>Value</w:t>
            </w:r>
          </w:p>
        </w:tc>
      </w:tr>
      <w:tr w:rsidR="00445590" w14:paraId="31549DF2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</w:tcPr>
          <w:p w14:paraId="1A98F4C9" w14:textId="6BA26089" w:rsidR="00445590" w:rsidRPr="00445590" w:rsidRDefault="00445590" w:rsidP="00445590">
            <w:pPr>
              <w:rPr>
                <w:b w:val="0"/>
                <w:bCs w:val="0"/>
              </w:rPr>
            </w:pPr>
            <w:r w:rsidRPr="00445590">
              <w:rPr>
                <w:b w:val="0"/>
                <w:bCs w:val="0"/>
              </w:rPr>
              <w:t>Base Font Size</w:t>
            </w:r>
          </w:p>
        </w:tc>
        <w:tc>
          <w:tcPr>
            <w:tcW w:w="4578" w:type="dxa"/>
          </w:tcPr>
          <w:p w14:paraId="78F3857A" w14:textId="52E4C308" w:rsidR="00445590" w:rsidRPr="00445590" w:rsidRDefault="00445590" w:rsidP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45590">
              <w:rPr>
                <w:rStyle w:val="Strong"/>
                <w:b w:val="0"/>
                <w:bCs w:val="0"/>
              </w:rPr>
              <w:t>16px</w:t>
            </w:r>
            <w:r w:rsidRPr="00445590">
              <w:rPr>
                <w:b/>
                <w:bCs/>
              </w:rPr>
              <w:t xml:space="preserve"> = </w:t>
            </w:r>
            <w:r w:rsidRPr="00445590">
              <w:rPr>
                <w:rStyle w:val="HTMLCode"/>
                <w:rFonts w:eastAsiaTheme="majorEastAsia"/>
                <w:b/>
                <w:bCs/>
              </w:rPr>
              <w:t>1rem</w:t>
            </w:r>
          </w:p>
        </w:tc>
      </w:tr>
      <w:tr w:rsidR="00445590" w14:paraId="78CD672D" w14:textId="77777777" w:rsidTr="0044559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</w:tcPr>
          <w:p w14:paraId="163C13B9" w14:textId="4C37BD9D" w:rsidR="00445590" w:rsidRPr="00445590" w:rsidRDefault="00445590" w:rsidP="00445590">
            <w:pPr>
              <w:rPr>
                <w:b w:val="0"/>
                <w:bCs w:val="0"/>
              </w:rPr>
            </w:pPr>
            <w:r w:rsidRPr="00445590">
              <w:rPr>
                <w:b w:val="0"/>
                <w:bCs w:val="0"/>
              </w:rPr>
              <w:t>Letter Spacing</w:t>
            </w:r>
          </w:p>
        </w:tc>
        <w:tc>
          <w:tcPr>
            <w:tcW w:w="4578" w:type="dxa"/>
          </w:tcPr>
          <w:p w14:paraId="19CD6CA3" w14:textId="3A570052" w:rsidR="00445590" w:rsidRPr="00445590" w:rsidRDefault="00445590" w:rsidP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5590">
              <w:rPr>
                <w:rStyle w:val="HTMLCode"/>
                <w:rFonts w:eastAsiaTheme="majorEastAsia"/>
              </w:rPr>
              <w:t>0.3px</w:t>
            </w:r>
          </w:p>
        </w:tc>
      </w:tr>
      <w:tr w:rsidR="00445590" w14:paraId="22392F86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</w:tcPr>
          <w:p w14:paraId="7AFC31DD" w14:textId="155F5F11" w:rsidR="00445590" w:rsidRPr="00445590" w:rsidRDefault="00445590" w:rsidP="00445590">
            <w:pPr>
              <w:rPr>
                <w:b w:val="0"/>
                <w:bCs w:val="0"/>
              </w:rPr>
            </w:pPr>
            <w:r w:rsidRPr="00445590">
              <w:rPr>
                <w:b w:val="0"/>
                <w:bCs w:val="0"/>
              </w:rPr>
              <w:t>Multiplier Scale</w:t>
            </w:r>
          </w:p>
        </w:tc>
        <w:tc>
          <w:tcPr>
            <w:tcW w:w="4578" w:type="dxa"/>
          </w:tcPr>
          <w:p w14:paraId="3811E98A" w14:textId="6C41E9D3" w:rsidR="00445590" w:rsidRPr="00445590" w:rsidRDefault="00445590" w:rsidP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5590">
              <w:t>Major Third</w:t>
            </w:r>
            <w:r w:rsidRPr="00445590">
              <w:t xml:space="preserve"> (1.25)</w:t>
            </w:r>
          </w:p>
        </w:tc>
      </w:tr>
      <w:tr w:rsidR="00445590" w14:paraId="59CB4B5B" w14:textId="77777777" w:rsidTr="00445590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8" w:type="dxa"/>
          </w:tcPr>
          <w:p w14:paraId="06E0D9BC" w14:textId="239DCBF6" w:rsidR="00445590" w:rsidRPr="00445590" w:rsidRDefault="00445590" w:rsidP="00445590">
            <w:pPr>
              <w:rPr>
                <w:b w:val="0"/>
                <w:bCs w:val="0"/>
              </w:rPr>
            </w:pPr>
            <w:r w:rsidRPr="00445590">
              <w:rPr>
                <w:b w:val="0"/>
                <w:bCs w:val="0"/>
              </w:rPr>
              <w:t>Units</w:t>
            </w:r>
          </w:p>
        </w:tc>
        <w:tc>
          <w:tcPr>
            <w:tcW w:w="4578" w:type="dxa"/>
          </w:tcPr>
          <w:p w14:paraId="7B0DC1A8" w14:textId="3EA93375" w:rsidR="00445590" w:rsidRPr="00445590" w:rsidRDefault="00445590" w:rsidP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45590">
              <w:rPr>
                <w:rStyle w:val="Strong"/>
                <w:b w:val="0"/>
                <w:bCs w:val="0"/>
              </w:rPr>
              <w:t>All typography uses REM</w:t>
            </w:r>
          </w:p>
        </w:tc>
      </w:tr>
    </w:tbl>
    <w:p w14:paraId="344F8621" w14:textId="77777777" w:rsidR="00445590" w:rsidRPr="00445590" w:rsidRDefault="00445590" w:rsidP="00445590"/>
    <w:p w14:paraId="1F398136" w14:textId="77777777" w:rsidR="00445590" w:rsidRDefault="00445590" w:rsidP="00445590">
      <w:pPr>
        <w:pStyle w:val="Heading3"/>
      </w:pPr>
      <w:r>
        <w:rPr>
          <w:rStyle w:val="Strong"/>
          <w:b/>
          <w:bCs/>
        </w:rPr>
        <w:t>Responsive Base Font Size</w:t>
      </w:r>
    </w:p>
    <w:p w14:paraId="7C1EB6C7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:root {</w:t>
      </w:r>
    </w:p>
    <w:p w14:paraId="4156D90B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font-size: 16px;</w:t>
      </w:r>
    </w:p>
    <w:p w14:paraId="3BD1524A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letter-spacing: 0.3px;</w:t>
      </w:r>
    </w:p>
    <w:p w14:paraId="684EABCF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</w:p>
    <w:p w14:paraId="2D22169E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@media (max-width: 540px) { font-size: 14px; }</w:t>
      </w:r>
    </w:p>
    <w:p w14:paraId="0FCA6CE4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@media (min-width: 541px) and (max-width: 992px) { font-size: 15px; }</w:t>
      </w:r>
    </w:p>
    <w:p w14:paraId="63C010DC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@media (min-width: 993px) { font-size: 16px; }</w:t>
      </w:r>
    </w:p>
    <w:p w14:paraId="5A53C44D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</w:t>
      </w:r>
    </w:p>
    <w:p w14:paraId="5A9EABE4" w14:textId="77777777" w:rsidR="00445590" w:rsidRDefault="00F0646C" w:rsidP="00445590">
      <w:r>
        <w:rPr>
          <w:noProof/>
        </w:rPr>
        <w:pict w14:anchorId="055A1DA1">
          <v:rect id="_x0000_i1036" alt="" style="width:431.9pt;height:.05pt;mso-width-percent:0;mso-height-percent:0;mso-width-percent:0;mso-height-percent:0" o:hrpct="957" o:hralign="center" o:hrstd="t" o:hr="t" fillcolor="#a0a0a0" stroked="f"/>
        </w:pict>
      </w:r>
    </w:p>
    <w:p w14:paraId="14353594" w14:textId="77777777" w:rsidR="00445590" w:rsidRDefault="00445590" w:rsidP="00445590">
      <w:pPr>
        <w:pStyle w:val="Heading2"/>
      </w:pPr>
      <w:r>
        <w:rPr>
          <w:rFonts w:ascii="Apple Color Emoji" w:hAnsi="Apple Color Emoji" w:cs="Apple Color Emoji"/>
        </w:rPr>
        <w:t>🔠</w:t>
      </w:r>
      <w:r>
        <w:t xml:space="preserve"> </w:t>
      </w:r>
      <w:r>
        <w:rPr>
          <w:rStyle w:val="Strong"/>
          <w:b/>
          <w:bCs/>
        </w:rPr>
        <w:t>Heading Scale (H1–H6)</w:t>
      </w:r>
    </w:p>
    <w:p w14:paraId="585529E2" w14:textId="3A4F9084" w:rsidR="00445590" w:rsidRDefault="00445590" w:rsidP="00445590">
      <w:pPr>
        <w:pStyle w:val="NormalWeb"/>
      </w:pPr>
    </w:p>
    <w:tbl>
      <w:tblPr>
        <w:tblStyle w:val="PlainTable1"/>
        <w:tblW w:w="8354" w:type="dxa"/>
        <w:tblLook w:val="04A0" w:firstRow="1" w:lastRow="0" w:firstColumn="1" w:lastColumn="0" w:noHBand="0" w:noVBand="1"/>
      </w:tblPr>
      <w:tblGrid>
        <w:gridCol w:w="1214"/>
        <w:gridCol w:w="1452"/>
        <w:gridCol w:w="840"/>
        <w:gridCol w:w="1582"/>
        <w:gridCol w:w="1087"/>
        <w:gridCol w:w="2179"/>
      </w:tblGrid>
      <w:tr w:rsidR="00445590" w14:paraId="53BC04A6" w14:textId="77777777" w:rsidTr="00445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34A901" w14:textId="77777777" w:rsidR="00445590" w:rsidRDefault="00445590">
            <w:pPr>
              <w:jc w:val="center"/>
            </w:pPr>
            <w:r>
              <w:rPr>
                <w:b w:val="0"/>
                <w:bCs w:val="0"/>
              </w:rPr>
              <w:t>Heading</w:t>
            </w:r>
          </w:p>
        </w:tc>
        <w:tc>
          <w:tcPr>
            <w:tcW w:w="0" w:type="auto"/>
            <w:hideMark/>
          </w:tcPr>
          <w:p w14:paraId="3D446667" w14:textId="77777777" w:rsid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Size (rem)</w:t>
            </w:r>
          </w:p>
        </w:tc>
        <w:tc>
          <w:tcPr>
            <w:tcW w:w="0" w:type="auto"/>
            <w:hideMark/>
          </w:tcPr>
          <w:p w14:paraId="04194B7F" w14:textId="77777777" w:rsid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Px</w:t>
            </w:r>
          </w:p>
        </w:tc>
        <w:tc>
          <w:tcPr>
            <w:tcW w:w="0" w:type="auto"/>
            <w:hideMark/>
          </w:tcPr>
          <w:p w14:paraId="597204F4" w14:textId="77777777" w:rsid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Line Height</w:t>
            </w:r>
          </w:p>
        </w:tc>
        <w:tc>
          <w:tcPr>
            <w:tcW w:w="0" w:type="auto"/>
            <w:hideMark/>
          </w:tcPr>
          <w:p w14:paraId="0634D8DD" w14:textId="77777777" w:rsid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Weight</w:t>
            </w:r>
          </w:p>
        </w:tc>
        <w:tc>
          <w:tcPr>
            <w:tcW w:w="0" w:type="auto"/>
            <w:hideMark/>
          </w:tcPr>
          <w:p w14:paraId="3470500E" w14:textId="77777777" w:rsid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Use Case</w:t>
            </w:r>
          </w:p>
        </w:tc>
      </w:tr>
      <w:tr w:rsidR="00445590" w14:paraId="672C1714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B2CCB" w14:textId="77777777" w:rsidR="00445590" w:rsidRDefault="00445590">
            <w:pPr>
              <w:rPr>
                <w:b w:val="0"/>
                <w:bCs w:val="0"/>
              </w:rPr>
            </w:pPr>
            <w:r>
              <w:rPr>
                <w:rStyle w:val="Strong"/>
              </w:rPr>
              <w:t>H1</w:t>
            </w:r>
          </w:p>
        </w:tc>
        <w:tc>
          <w:tcPr>
            <w:tcW w:w="0" w:type="auto"/>
            <w:hideMark/>
          </w:tcPr>
          <w:p w14:paraId="1AC25572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2rem</w:t>
            </w:r>
          </w:p>
        </w:tc>
        <w:tc>
          <w:tcPr>
            <w:tcW w:w="0" w:type="auto"/>
            <w:hideMark/>
          </w:tcPr>
          <w:p w14:paraId="2C54A6E5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32px</w:t>
            </w:r>
          </w:p>
        </w:tc>
        <w:tc>
          <w:tcPr>
            <w:tcW w:w="0" w:type="auto"/>
            <w:hideMark/>
          </w:tcPr>
          <w:p w14:paraId="469366AC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2.25rem</w:t>
            </w:r>
          </w:p>
        </w:tc>
        <w:tc>
          <w:tcPr>
            <w:tcW w:w="0" w:type="auto"/>
            <w:hideMark/>
          </w:tcPr>
          <w:p w14:paraId="1FD6B944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bold</w:t>
            </w:r>
          </w:p>
        </w:tc>
        <w:tc>
          <w:tcPr>
            <w:tcW w:w="0" w:type="auto"/>
            <w:hideMark/>
          </w:tcPr>
          <w:p w14:paraId="0B8E24F2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Page Title</w:t>
            </w:r>
          </w:p>
        </w:tc>
      </w:tr>
      <w:tr w:rsidR="00445590" w14:paraId="1A0F550D" w14:textId="77777777" w:rsidTr="0044559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7E38D4" w14:textId="77777777" w:rsidR="00445590" w:rsidRDefault="00445590">
            <w:r>
              <w:rPr>
                <w:rStyle w:val="Strong"/>
              </w:rPr>
              <w:t>H2</w:t>
            </w:r>
          </w:p>
        </w:tc>
        <w:tc>
          <w:tcPr>
            <w:tcW w:w="0" w:type="auto"/>
            <w:hideMark/>
          </w:tcPr>
          <w:p w14:paraId="0256D956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1.5rem</w:t>
            </w:r>
          </w:p>
        </w:tc>
        <w:tc>
          <w:tcPr>
            <w:tcW w:w="0" w:type="auto"/>
            <w:hideMark/>
          </w:tcPr>
          <w:p w14:paraId="58DC742F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24px</w:t>
            </w:r>
          </w:p>
        </w:tc>
        <w:tc>
          <w:tcPr>
            <w:tcW w:w="0" w:type="auto"/>
            <w:hideMark/>
          </w:tcPr>
          <w:p w14:paraId="1C6214E8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1.75rem</w:t>
            </w:r>
          </w:p>
        </w:tc>
        <w:tc>
          <w:tcPr>
            <w:tcW w:w="0" w:type="auto"/>
            <w:hideMark/>
          </w:tcPr>
          <w:p w14:paraId="79C8CCFD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bold</w:t>
            </w:r>
          </w:p>
        </w:tc>
        <w:tc>
          <w:tcPr>
            <w:tcW w:w="0" w:type="auto"/>
            <w:hideMark/>
          </w:tcPr>
          <w:p w14:paraId="276CF568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Section</w:t>
            </w:r>
          </w:p>
        </w:tc>
      </w:tr>
      <w:tr w:rsidR="00445590" w14:paraId="0F3351A4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3E8506" w14:textId="77777777" w:rsidR="00445590" w:rsidRDefault="00445590">
            <w:r>
              <w:rPr>
                <w:rStyle w:val="Strong"/>
              </w:rPr>
              <w:t>H3</w:t>
            </w:r>
          </w:p>
        </w:tc>
        <w:tc>
          <w:tcPr>
            <w:tcW w:w="0" w:type="auto"/>
            <w:hideMark/>
          </w:tcPr>
          <w:p w14:paraId="4E8224F3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1.25rem</w:t>
            </w:r>
          </w:p>
        </w:tc>
        <w:tc>
          <w:tcPr>
            <w:tcW w:w="0" w:type="auto"/>
            <w:hideMark/>
          </w:tcPr>
          <w:p w14:paraId="71D05C16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20px</w:t>
            </w:r>
          </w:p>
        </w:tc>
        <w:tc>
          <w:tcPr>
            <w:tcW w:w="0" w:type="auto"/>
            <w:hideMark/>
          </w:tcPr>
          <w:p w14:paraId="6169A1B7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1.5rem</w:t>
            </w:r>
          </w:p>
        </w:tc>
        <w:tc>
          <w:tcPr>
            <w:tcW w:w="0" w:type="auto"/>
            <w:hideMark/>
          </w:tcPr>
          <w:p w14:paraId="2C6DCEB6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bold</w:t>
            </w:r>
          </w:p>
        </w:tc>
        <w:tc>
          <w:tcPr>
            <w:tcW w:w="0" w:type="auto"/>
            <w:hideMark/>
          </w:tcPr>
          <w:p w14:paraId="0B9FDECF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Subsection</w:t>
            </w:r>
          </w:p>
        </w:tc>
      </w:tr>
      <w:tr w:rsidR="00445590" w14:paraId="7A36CBF9" w14:textId="77777777" w:rsidTr="0044559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CFBB06" w14:textId="77777777" w:rsidR="00445590" w:rsidRDefault="00445590">
            <w:r>
              <w:rPr>
                <w:rStyle w:val="Strong"/>
              </w:rPr>
              <w:t>H4</w:t>
            </w:r>
          </w:p>
        </w:tc>
        <w:tc>
          <w:tcPr>
            <w:tcW w:w="0" w:type="auto"/>
            <w:hideMark/>
          </w:tcPr>
          <w:p w14:paraId="4246A2BB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1rem</w:t>
            </w:r>
          </w:p>
        </w:tc>
        <w:tc>
          <w:tcPr>
            <w:tcW w:w="0" w:type="auto"/>
            <w:hideMark/>
          </w:tcPr>
          <w:p w14:paraId="2ADDB9B3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16px</w:t>
            </w:r>
          </w:p>
        </w:tc>
        <w:tc>
          <w:tcPr>
            <w:tcW w:w="0" w:type="auto"/>
            <w:hideMark/>
          </w:tcPr>
          <w:p w14:paraId="1729D2BC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1.25rem</w:t>
            </w:r>
          </w:p>
        </w:tc>
        <w:tc>
          <w:tcPr>
            <w:tcW w:w="0" w:type="auto"/>
            <w:hideMark/>
          </w:tcPr>
          <w:p w14:paraId="3A862D72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bold</w:t>
            </w:r>
          </w:p>
        </w:tc>
        <w:tc>
          <w:tcPr>
            <w:tcW w:w="0" w:type="auto"/>
            <w:hideMark/>
          </w:tcPr>
          <w:p w14:paraId="488A3C44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Component Title</w:t>
            </w:r>
          </w:p>
        </w:tc>
      </w:tr>
      <w:tr w:rsidR="00445590" w14:paraId="45E8B08F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3C1668" w14:textId="77777777" w:rsidR="00445590" w:rsidRDefault="00445590">
            <w:r>
              <w:rPr>
                <w:rStyle w:val="Strong"/>
              </w:rPr>
              <w:lastRenderedPageBreak/>
              <w:t>H5</w:t>
            </w:r>
          </w:p>
        </w:tc>
        <w:tc>
          <w:tcPr>
            <w:tcW w:w="0" w:type="auto"/>
            <w:hideMark/>
          </w:tcPr>
          <w:p w14:paraId="53344C80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0.875rem</w:t>
            </w:r>
          </w:p>
        </w:tc>
        <w:tc>
          <w:tcPr>
            <w:tcW w:w="0" w:type="auto"/>
            <w:hideMark/>
          </w:tcPr>
          <w:p w14:paraId="1867B799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14px</w:t>
            </w:r>
          </w:p>
        </w:tc>
        <w:tc>
          <w:tcPr>
            <w:tcW w:w="0" w:type="auto"/>
            <w:hideMark/>
          </w:tcPr>
          <w:p w14:paraId="5DFB2E0A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1.25rem</w:t>
            </w:r>
          </w:p>
        </w:tc>
        <w:tc>
          <w:tcPr>
            <w:tcW w:w="0" w:type="auto"/>
            <w:hideMark/>
          </w:tcPr>
          <w:p w14:paraId="08221E16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bold</w:t>
            </w:r>
          </w:p>
        </w:tc>
        <w:tc>
          <w:tcPr>
            <w:tcW w:w="0" w:type="auto"/>
            <w:hideMark/>
          </w:tcPr>
          <w:p w14:paraId="1FE8ED6A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Small Title</w:t>
            </w:r>
          </w:p>
        </w:tc>
      </w:tr>
      <w:tr w:rsidR="00445590" w14:paraId="664F7B76" w14:textId="77777777" w:rsidTr="00445590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CA2882" w14:textId="77777777" w:rsidR="00445590" w:rsidRDefault="00445590">
            <w:r>
              <w:rPr>
                <w:rStyle w:val="Strong"/>
              </w:rPr>
              <w:t>H6</w:t>
            </w:r>
          </w:p>
        </w:tc>
        <w:tc>
          <w:tcPr>
            <w:tcW w:w="0" w:type="auto"/>
            <w:hideMark/>
          </w:tcPr>
          <w:p w14:paraId="0880AC71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0.75rem</w:t>
            </w:r>
          </w:p>
        </w:tc>
        <w:tc>
          <w:tcPr>
            <w:tcW w:w="0" w:type="auto"/>
            <w:hideMark/>
          </w:tcPr>
          <w:p w14:paraId="4B641AC8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12px</w:t>
            </w:r>
          </w:p>
        </w:tc>
        <w:tc>
          <w:tcPr>
            <w:tcW w:w="0" w:type="auto"/>
            <w:hideMark/>
          </w:tcPr>
          <w:p w14:paraId="5A64392E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1rem</w:t>
            </w:r>
          </w:p>
        </w:tc>
        <w:tc>
          <w:tcPr>
            <w:tcW w:w="0" w:type="auto"/>
            <w:hideMark/>
          </w:tcPr>
          <w:p w14:paraId="51F28156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bold</w:t>
            </w:r>
          </w:p>
        </w:tc>
        <w:tc>
          <w:tcPr>
            <w:tcW w:w="0" w:type="auto"/>
            <w:hideMark/>
          </w:tcPr>
          <w:p w14:paraId="5F58A219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Caption</w:t>
            </w:r>
          </w:p>
        </w:tc>
      </w:tr>
    </w:tbl>
    <w:p w14:paraId="12404AAB" w14:textId="77777777" w:rsidR="00445590" w:rsidRDefault="00F0646C" w:rsidP="00445590">
      <w:r>
        <w:rPr>
          <w:noProof/>
        </w:rPr>
        <w:pict w14:anchorId="20B1B240">
          <v:rect id="_x0000_i1035" alt="" style="width:431.9pt;height:.05pt;mso-width-percent:0;mso-height-percent:0;mso-width-percent:0;mso-height-percent:0" o:hrpct="957" o:hralign="center" o:hrstd="t" o:hr="t" fillcolor="#a0a0a0" stroked="f"/>
        </w:pict>
      </w:r>
    </w:p>
    <w:p w14:paraId="477D2BB5" w14:textId="77777777" w:rsidR="00445590" w:rsidRDefault="00445590" w:rsidP="00445590">
      <w:pPr>
        <w:pStyle w:val="Heading2"/>
      </w:pPr>
      <w:r>
        <w:rPr>
          <w:rFonts w:ascii="Apple Color Emoji" w:hAnsi="Apple Color Emoji" w:cs="Apple Color Emoji"/>
        </w:rPr>
        <w:t>📝</w:t>
      </w:r>
      <w:r>
        <w:t xml:space="preserve"> </w:t>
      </w:r>
      <w:r>
        <w:rPr>
          <w:rStyle w:val="Strong"/>
          <w:b/>
          <w:bCs/>
        </w:rPr>
        <w:t>Body Text Scale</w:t>
      </w:r>
    </w:p>
    <w:tbl>
      <w:tblPr>
        <w:tblStyle w:val="PlainTable1"/>
        <w:tblW w:w="8272" w:type="dxa"/>
        <w:tblLook w:val="04A0" w:firstRow="1" w:lastRow="0" w:firstColumn="1" w:lastColumn="0" w:noHBand="0" w:noVBand="1"/>
      </w:tblPr>
      <w:tblGrid>
        <w:gridCol w:w="2922"/>
        <w:gridCol w:w="1393"/>
        <w:gridCol w:w="1629"/>
        <w:gridCol w:w="2328"/>
      </w:tblGrid>
      <w:tr w:rsidR="00445590" w14:paraId="71E66FFF" w14:textId="77777777" w:rsidTr="00445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029154" w14:textId="77777777" w:rsidR="00445590" w:rsidRPr="00445590" w:rsidRDefault="00445590" w:rsidP="00445590">
            <w:r w:rsidRPr="00445590">
              <w:t>Scale</w:t>
            </w:r>
          </w:p>
        </w:tc>
        <w:tc>
          <w:tcPr>
            <w:tcW w:w="0" w:type="auto"/>
            <w:hideMark/>
          </w:tcPr>
          <w:p w14:paraId="058DFD70" w14:textId="77777777" w:rsidR="00445590" w:rsidRP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5590">
              <w:t>Size</w:t>
            </w:r>
          </w:p>
        </w:tc>
        <w:tc>
          <w:tcPr>
            <w:tcW w:w="0" w:type="auto"/>
            <w:hideMark/>
          </w:tcPr>
          <w:p w14:paraId="334074D3" w14:textId="77777777" w:rsidR="00445590" w:rsidRP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5590">
              <w:t>Line Height</w:t>
            </w:r>
          </w:p>
        </w:tc>
        <w:tc>
          <w:tcPr>
            <w:tcW w:w="0" w:type="auto"/>
            <w:hideMark/>
          </w:tcPr>
          <w:p w14:paraId="4ACE92E6" w14:textId="77777777" w:rsidR="00445590" w:rsidRP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5590">
              <w:t>Use Case</w:t>
            </w:r>
          </w:p>
        </w:tc>
      </w:tr>
      <w:tr w:rsidR="00445590" w14:paraId="0788ECFC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637FCD" w14:textId="77777777" w:rsidR="00445590" w:rsidRDefault="00445590">
            <w:pPr>
              <w:rPr>
                <w:b w:val="0"/>
                <w:bCs w:val="0"/>
              </w:rPr>
            </w:pPr>
            <w:r>
              <w:rPr>
                <w:rStyle w:val="Strong"/>
              </w:rPr>
              <w:t>Body Large</w:t>
            </w:r>
          </w:p>
        </w:tc>
        <w:tc>
          <w:tcPr>
            <w:tcW w:w="0" w:type="auto"/>
            <w:hideMark/>
          </w:tcPr>
          <w:p w14:paraId="742AA02E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HTMLCode"/>
                <w:rFonts w:eastAsiaTheme="majorEastAsia"/>
              </w:rPr>
              <w:t>1rem</w:t>
            </w:r>
          </w:p>
        </w:tc>
        <w:tc>
          <w:tcPr>
            <w:tcW w:w="0" w:type="auto"/>
            <w:hideMark/>
          </w:tcPr>
          <w:p w14:paraId="224FF435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HTMLCode"/>
                <w:rFonts w:eastAsiaTheme="majorEastAsia"/>
              </w:rPr>
              <w:t>1.5rem</w:t>
            </w:r>
          </w:p>
        </w:tc>
        <w:tc>
          <w:tcPr>
            <w:tcW w:w="0" w:type="auto"/>
            <w:hideMark/>
          </w:tcPr>
          <w:p w14:paraId="70585384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Paragraph reading</w:t>
            </w:r>
          </w:p>
        </w:tc>
      </w:tr>
      <w:tr w:rsidR="00445590" w14:paraId="685D28BF" w14:textId="77777777" w:rsidTr="00445590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F846F5" w14:textId="77777777" w:rsidR="00445590" w:rsidRDefault="00445590">
            <w:r>
              <w:rPr>
                <w:rStyle w:val="Strong"/>
              </w:rPr>
              <w:t>Body Medium</w:t>
            </w:r>
            <w:r>
              <w:t xml:space="preserve"> (default)</w:t>
            </w:r>
          </w:p>
        </w:tc>
        <w:tc>
          <w:tcPr>
            <w:tcW w:w="0" w:type="auto"/>
            <w:hideMark/>
          </w:tcPr>
          <w:p w14:paraId="11C6DC74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HTMLCode"/>
                <w:rFonts w:eastAsiaTheme="majorEastAsia"/>
              </w:rPr>
              <w:t>0.875rem</w:t>
            </w:r>
          </w:p>
        </w:tc>
        <w:tc>
          <w:tcPr>
            <w:tcW w:w="0" w:type="auto"/>
            <w:hideMark/>
          </w:tcPr>
          <w:p w14:paraId="15041181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HTMLCode"/>
                <w:rFonts w:eastAsiaTheme="majorEastAsia"/>
              </w:rPr>
              <w:t>1.25rem</w:t>
            </w:r>
          </w:p>
        </w:tc>
        <w:tc>
          <w:tcPr>
            <w:tcW w:w="0" w:type="auto"/>
            <w:hideMark/>
          </w:tcPr>
          <w:p w14:paraId="582040A7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Labels, table text</w:t>
            </w:r>
          </w:p>
        </w:tc>
      </w:tr>
      <w:tr w:rsidR="00445590" w14:paraId="15BF4524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F11EAC" w14:textId="77777777" w:rsidR="00445590" w:rsidRDefault="00445590">
            <w:r>
              <w:rPr>
                <w:rStyle w:val="Strong"/>
              </w:rPr>
              <w:t>Body Small</w:t>
            </w:r>
          </w:p>
        </w:tc>
        <w:tc>
          <w:tcPr>
            <w:tcW w:w="0" w:type="auto"/>
            <w:hideMark/>
          </w:tcPr>
          <w:p w14:paraId="35328CEB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HTMLCode"/>
                <w:rFonts w:eastAsiaTheme="majorEastAsia"/>
              </w:rPr>
              <w:t>0.75rem</w:t>
            </w:r>
          </w:p>
        </w:tc>
        <w:tc>
          <w:tcPr>
            <w:tcW w:w="0" w:type="auto"/>
            <w:hideMark/>
          </w:tcPr>
          <w:p w14:paraId="6F54E471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HTMLCode"/>
                <w:rFonts w:eastAsiaTheme="majorEastAsia"/>
              </w:rPr>
              <w:t>1rem</w:t>
            </w:r>
          </w:p>
        </w:tc>
        <w:tc>
          <w:tcPr>
            <w:tcW w:w="0" w:type="auto"/>
            <w:hideMark/>
          </w:tcPr>
          <w:p w14:paraId="26CCB16C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Secondary text</w:t>
            </w:r>
          </w:p>
        </w:tc>
      </w:tr>
    </w:tbl>
    <w:p w14:paraId="65CC45CD" w14:textId="77777777" w:rsidR="00445590" w:rsidRDefault="00445590" w:rsidP="00445590">
      <w:pPr>
        <w:pStyle w:val="NormalWeb"/>
      </w:pPr>
      <w:r>
        <w:rPr>
          <w:rStyle w:val="Strong"/>
        </w:rPr>
        <w:t>Default portal text = Body Medium (0.875rem / 14px)</w:t>
      </w:r>
    </w:p>
    <w:p w14:paraId="689EAD80" w14:textId="77777777" w:rsidR="00445590" w:rsidRDefault="00F0646C" w:rsidP="00445590">
      <w:r>
        <w:rPr>
          <w:noProof/>
        </w:rPr>
        <w:pict w14:anchorId="43358082">
          <v:rect id="_x0000_i1034" alt="" style="width:431.9pt;height:.05pt;mso-width-percent:0;mso-height-percent:0;mso-width-percent:0;mso-height-percent:0" o:hrpct="957" o:hralign="center" o:hrstd="t" o:hr="t" fillcolor="#a0a0a0" stroked="f"/>
        </w:pict>
      </w:r>
    </w:p>
    <w:p w14:paraId="2A72F426" w14:textId="77777777" w:rsidR="00445590" w:rsidRDefault="00445590" w:rsidP="00445590">
      <w:pPr>
        <w:pStyle w:val="Heading2"/>
      </w:pPr>
      <w:r>
        <w:rPr>
          <w:rFonts w:ascii="Apple Color Emoji" w:hAnsi="Apple Color Emoji" w:cs="Apple Color Emoji"/>
        </w:rPr>
        <w:t>🧩</w:t>
      </w:r>
      <w:r>
        <w:t xml:space="preserve"> </w:t>
      </w:r>
      <w:r>
        <w:rPr>
          <w:rStyle w:val="Strong"/>
          <w:b/>
          <w:bCs/>
        </w:rPr>
        <w:t>Table Typography (Headers &amp; Cells)</w:t>
      </w:r>
    </w:p>
    <w:p w14:paraId="170D17D2" w14:textId="77777777" w:rsidR="00445590" w:rsidRDefault="00445590" w:rsidP="00445590">
      <w:pPr>
        <w:pStyle w:val="Heading3"/>
      </w:pPr>
      <w:r>
        <w:t>Column Titles</w:t>
      </w:r>
    </w:p>
    <w:p w14:paraId="6C5787BD" w14:textId="77777777" w:rsidR="00445590" w:rsidRDefault="00445590" w:rsidP="00445590">
      <w:pPr>
        <w:pStyle w:val="NormalWeb"/>
        <w:numPr>
          <w:ilvl w:val="0"/>
          <w:numId w:val="12"/>
        </w:numPr>
      </w:pPr>
      <w:r>
        <w:t xml:space="preserve">Font size: </w:t>
      </w:r>
      <w:r>
        <w:rPr>
          <w:rStyle w:val="HTMLCode"/>
          <w:rFonts w:eastAsiaTheme="majorEastAsia"/>
        </w:rPr>
        <w:t>0.875rem</w:t>
      </w:r>
    </w:p>
    <w:p w14:paraId="74FF3D31" w14:textId="77777777" w:rsidR="00445590" w:rsidRDefault="00445590" w:rsidP="00445590">
      <w:pPr>
        <w:pStyle w:val="NormalWeb"/>
        <w:numPr>
          <w:ilvl w:val="0"/>
          <w:numId w:val="12"/>
        </w:numPr>
      </w:pPr>
      <w:r>
        <w:t xml:space="preserve">Line height: </w:t>
      </w:r>
      <w:r>
        <w:rPr>
          <w:rStyle w:val="HTMLCode"/>
          <w:rFonts w:eastAsiaTheme="majorEastAsia"/>
        </w:rPr>
        <w:t>1.25rem</w:t>
      </w:r>
    </w:p>
    <w:p w14:paraId="7EDB716A" w14:textId="77777777" w:rsidR="00445590" w:rsidRDefault="00445590" w:rsidP="00445590">
      <w:pPr>
        <w:pStyle w:val="NormalWeb"/>
        <w:numPr>
          <w:ilvl w:val="0"/>
          <w:numId w:val="12"/>
        </w:numPr>
      </w:pPr>
      <w:r>
        <w:t xml:space="preserve">Weight: </w:t>
      </w:r>
      <w:r>
        <w:rPr>
          <w:rStyle w:val="HTMLCode"/>
          <w:rFonts w:eastAsiaTheme="majorEastAsia"/>
        </w:rPr>
        <w:t>653</w:t>
      </w:r>
      <w:r>
        <w:t xml:space="preserve"> (custom)</w:t>
      </w:r>
    </w:p>
    <w:p w14:paraId="439AF003" w14:textId="77777777" w:rsidR="00445590" w:rsidRDefault="00445590" w:rsidP="00445590">
      <w:pPr>
        <w:pStyle w:val="NormalWeb"/>
        <w:numPr>
          <w:ilvl w:val="0"/>
          <w:numId w:val="12"/>
        </w:numPr>
      </w:pPr>
      <w:r>
        <w:t>No wrapping, truncation, or ellipsis</w:t>
      </w:r>
    </w:p>
    <w:p w14:paraId="29F66A59" w14:textId="77777777" w:rsidR="00445590" w:rsidRDefault="00445590" w:rsidP="00445590">
      <w:pPr>
        <w:pStyle w:val="Heading3"/>
      </w:pPr>
      <w:r>
        <w:t>Table Cell Text</w:t>
      </w:r>
    </w:p>
    <w:p w14:paraId="6D5AA834" w14:textId="77777777" w:rsidR="00445590" w:rsidRDefault="00445590" w:rsidP="00445590">
      <w:pPr>
        <w:pStyle w:val="NormalWeb"/>
        <w:numPr>
          <w:ilvl w:val="0"/>
          <w:numId w:val="13"/>
        </w:numPr>
      </w:pPr>
      <w:r>
        <w:t xml:space="preserve">Font size: </w:t>
      </w:r>
      <w:r>
        <w:rPr>
          <w:rStyle w:val="HTMLCode"/>
          <w:rFonts w:eastAsiaTheme="majorEastAsia"/>
        </w:rPr>
        <w:t>0.875rem</w:t>
      </w:r>
    </w:p>
    <w:p w14:paraId="49F3C4DB" w14:textId="77777777" w:rsidR="00445590" w:rsidRDefault="00445590" w:rsidP="00445590">
      <w:pPr>
        <w:pStyle w:val="NormalWeb"/>
        <w:numPr>
          <w:ilvl w:val="0"/>
          <w:numId w:val="13"/>
        </w:numPr>
      </w:pPr>
      <w:r>
        <w:t xml:space="preserve">Line height: </w:t>
      </w:r>
      <w:r>
        <w:rPr>
          <w:rStyle w:val="HTMLCode"/>
          <w:rFonts w:eastAsiaTheme="majorEastAsia"/>
        </w:rPr>
        <w:t>1.25rem</w:t>
      </w:r>
    </w:p>
    <w:p w14:paraId="27D3EA0A" w14:textId="77777777" w:rsidR="00445590" w:rsidRDefault="00445590" w:rsidP="00445590">
      <w:pPr>
        <w:pStyle w:val="NormalWeb"/>
        <w:numPr>
          <w:ilvl w:val="0"/>
          <w:numId w:val="13"/>
        </w:numPr>
      </w:pPr>
      <w:r>
        <w:t>Weight: normal</w:t>
      </w:r>
    </w:p>
    <w:p w14:paraId="07C64B5E" w14:textId="77777777" w:rsidR="00445590" w:rsidRDefault="00F0646C" w:rsidP="00445590">
      <w:r>
        <w:rPr>
          <w:noProof/>
        </w:rPr>
        <w:pict w14:anchorId="0C1CB01A">
          <v:rect id="_x0000_i1033" alt="" style="width:431.9pt;height:.05pt;mso-width-percent:0;mso-height-percent:0;mso-width-percent:0;mso-height-percent:0" o:hrpct="957" o:hralign="center" o:hrstd="t" o:hr="t" fillcolor="#a0a0a0" stroked="f"/>
        </w:pict>
      </w:r>
    </w:p>
    <w:p w14:paraId="5D45FE6F" w14:textId="77777777" w:rsidR="00445590" w:rsidRDefault="00445590" w:rsidP="00445590">
      <w:pPr>
        <w:pStyle w:val="Heading1"/>
      </w:pPr>
      <w:r>
        <w:rPr>
          <w:rFonts w:ascii="Apple Color Emoji" w:hAnsi="Apple Color Emoji" w:cs="Apple Color Emoji"/>
        </w:rPr>
        <w:t>🔘</w:t>
      </w:r>
      <w:r>
        <w:t xml:space="preserve"> </w:t>
      </w:r>
      <w:r>
        <w:rPr>
          <w:rStyle w:val="Strong"/>
          <w:b/>
          <w:bCs/>
        </w:rPr>
        <w:t>Button Standards</w:t>
      </w:r>
    </w:p>
    <w:p w14:paraId="613EC562" w14:textId="77777777" w:rsidR="00445590" w:rsidRDefault="00445590" w:rsidP="00445590">
      <w:pPr>
        <w:pStyle w:val="NormalWeb"/>
      </w:pPr>
      <w:r>
        <w:t>Buttons follow Body Medium typography with consistent sizing.</w:t>
      </w:r>
    </w:p>
    <w:tbl>
      <w:tblPr>
        <w:tblStyle w:val="PlainTable1"/>
        <w:tblW w:w="5825" w:type="dxa"/>
        <w:tblLook w:val="04A0" w:firstRow="1" w:lastRow="0" w:firstColumn="1" w:lastColumn="0" w:noHBand="0" w:noVBand="1"/>
      </w:tblPr>
      <w:tblGrid>
        <w:gridCol w:w="1141"/>
        <w:gridCol w:w="1346"/>
        <w:gridCol w:w="1639"/>
        <w:gridCol w:w="1699"/>
      </w:tblGrid>
      <w:tr w:rsidR="00445590" w14:paraId="46C5CADD" w14:textId="77777777" w:rsidTr="00445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27315E" w14:textId="77777777" w:rsidR="00445590" w:rsidRPr="00445590" w:rsidRDefault="00445590">
            <w:pPr>
              <w:jc w:val="center"/>
            </w:pPr>
            <w:r w:rsidRPr="00445590">
              <w:lastRenderedPageBreak/>
              <w:t>Size</w:t>
            </w:r>
          </w:p>
        </w:tc>
        <w:tc>
          <w:tcPr>
            <w:tcW w:w="0" w:type="auto"/>
            <w:hideMark/>
          </w:tcPr>
          <w:p w14:paraId="3A9DCB26" w14:textId="77777777" w:rsidR="00445590" w:rsidRP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5590">
              <w:t>Font Size</w:t>
            </w:r>
          </w:p>
        </w:tc>
        <w:tc>
          <w:tcPr>
            <w:tcW w:w="0" w:type="auto"/>
            <w:hideMark/>
          </w:tcPr>
          <w:p w14:paraId="52874F23" w14:textId="77777777" w:rsidR="00445590" w:rsidRP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5590">
              <w:t>Line Height</w:t>
            </w:r>
          </w:p>
        </w:tc>
        <w:tc>
          <w:tcPr>
            <w:tcW w:w="0" w:type="auto"/>
            <w:hideMark/>
          </w:tcPr>
          <w:p w14:paraId="2BF3E5DB" w14:textId="77777777" w:rsidR="00445590" w:rsidRP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5590">
              <w:t>Use Case</w:t>
            </w:r>
          </w:p>
        </w:tc>
      </w:tr>
      <w:tr w:rsidR="00445590" w14:paraId="363EBF54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0464FE" w14:textId="77777777" w:rsidR="00445590" w:rsidRDefault="00445590">
            <w:pPr>
              <w:rPr>
                <w:b w:val="0"/>
                <w:bCs w:val="0"/>
              </w:rPr>
            </w:pPr>
            <w:r>
              <w:t>Small</w:t>
            </w:r>
          </w:p>
        </w:tc>
        <w:tc>
          <w:tcPr>
            <w:tcW w:w="0" w:type="auto"/>
            <w:hideMark/>
          </w:tcPr>
          <w:p w14:paraId="1CA31C8C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0.75rem</w:t>
            </w:r>
          </w:p>
        </w:tc>
        <w:tc>
          <w:tcPr>
            <w:tcW w:w="0" w:type="auto"/>
            <w:hideMark/>
          </w:tcPr>
          <w:p w14:paraId="388AEA25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1rem</w:t>
            </w:r>
          </w:p>
        </w:tc>
        <w:tc>
          <w:tcPr>
            <w:tcW w:w="0" w:type="auto"/>
            <w:hideMark/>
          </w:tcPr>
          <w:p w14:paraId="44456BA0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Compact UI</w:t>
            </w:r>
          </w:p>
        </w:tc>
      </w:tr>
      <w:tr w:rsidR="00445590" w14:paraId="25A0273D" w14:textId="77777777" w:rsidTr="00445590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3ECA11" w14:textId="77777777" w:rsidR="00445590" w:rsidRDefault="00445590">
            <w:r>
              <w:t>Default</w:t>
            </w:r>
          </w:p>
        </w:tc>
        <w:tc>
          <w:tcPr>
            <w:tcW w:w="0" w:type="auto"/>
            <w:hideMark/>
          </w:tcPr>
          <w:p w14:paraId="23DAABC5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0.875rem</w:t>
            </w:r>
          </w:p>
        </w:tc>
        <w:tc>
          <w:tcPr>
            <w:tcW w:w="0" w:type="auto"/>
            <w:hideMark/>
          </w:tcPr>
          <w:p w14:paraId="16FC63E2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1.25rem</w:t>
            </w:r>
          </w:p>
        </w:tc>
        <w:tc>
          <w:tcPr>
            <w:tcW w:w="0" w:type="auto"/>
            <w:hideMark/>
          </w:tcPr>
          <w:p w14:paraId="6B909B3B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</w:t>
            </w:r>
          </w:p>
        </w:tc>
      </w:tr>
      <w:tr w:rsidR="00445590" w14:paraId="3E9C5C87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0E0BEE" w14:textId="77777777" w:rsidR="00445590" w:rsidRDefault="00445590">
            <w:r>
              <w:t>Large</w:t>
            </w:r>
          </w:p>
        </w:tc>
        <w:tc>
          <w:tcPr>
            <w:tcW w:w="0" w:type="auto"/>
            <w:hideMark/>
          </w:tcPr>
          <w:p w14:paraId="11EC68DA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1.125rem</w:t>
            </w:r>
          </w:p>
        </w:tc>
        <w:tc>
          <w:tcPr>
            <w:tcW w:w="0" w:type="auto"/>
            <w:hideMark/>
          </w:tcPr>
          <w:p w14:paraId="357F404C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1.5rem</w:t>
            </w:r>
          </w:p>
        </w:tc>
        <w:tc>
          <w:tcPr>
            <w:tcW w:w="0" w:type="auto"/>
            <w:hideMark/>
          </w:tcPr>
          <w:p w14:paraId="6DD279ED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Primary CTA</w:t>
            </w:r>
          </w:p>
        </w:tc>
      </w:tr>
    </w:tbl>
    <w:p w14:paraId="0F968262" w14:textId="77777777" w:rsidR="00445590" w:rsidRDefault="00445590" w:rsidP="00445590">
      <w:pPr>
        <w:pStyle w:val="Heading3"/>
      </w:pPr>
      <w:r>
        <w:t>Table Buttons (Outlined Style)</w:t>
      </w:r>
    </w:p>
    <w:p w14:paraId="1C14AD30" w14:textId="77777777" w:rsidR="00445590" w:rsidRDefault="00445590" w:rsidP="00445590">
      <w:pPr>
        <w:pStyle w:val="NormalWeb"/>
        <w:numPr>
          <w:ilvl w:val="0"/>
          <w:numId w:val="14"/>
        </w:numPr>
      </w:pPr>
      <w:r>
        <w:t xml:space="preserve">Background: </w:t>
      </w:r>
      <w:r>
        <w:rPr>
          <w:rStyle w:val="HTMLCode"/>
          <w:rFonts w:eastAsiaTheme="majorEastAsia"/>
        </w:rPr>
        <w:t>#e3f2fd</w:t>
      </w:r>
    </w:p>
    <w:p w14:paraId="6044DE21" w14:textId="77777777" w:rsidR="00445590" w:rsidRDefault="00445590" w:rsidP="00445590">
      <w:pPr>
        <w:pStyle w:val="NormalWeb"/>
        <w:numPr>
          <w:ilvl w:val="0"/>
          <w:numId w:val="14"/>
        </w:numPr>
      </w:pPr>
      <w:r>
        <w:t xml:space="preserve">Border Color: </w:t>
      </w:r>
      <w:r>
        <w:rPr>
          <w:rStyle w:val="HTMLCode"/>
          <w:rFonts w:eastAsiaTheme="majorEastAsia"/>
        </w:rPr>
        <w:t>#1261fb</w:t>
      </w:r>
    </w:p>
    <w:p w14:paraId="4D0A9412" w14:textId="77777777" w:rsidR="00445590" w:rsidRDefault="00445590" w:rsidP="00445590">
      <w:pPr>
        <w:pStyle w:val="NormalWeb"/>
        <w:numPr>
          <w:ilvl w:val="0"/>
          <w:numId w:val="14"/>
        </w:numPr>
      </w:pPr>
      <w:r>
        <w:t xml:space="preserve">Text Color: </w:t>
      </w:r>
      <w:r>
        <w:rPr>
          <w:rStyle w:val="HTMLCode"/>
          <w:rFonts w:eastAsiaTheme="majorEastAsia"/>
        </w:rPr>
        <w:t>#1261fb</w:t>
      </w:r>
    </w:p>
    <w:p w14:paraId="29DF4896" w14:textId="77777777" w:rsidR="00445590" w:rsidRDefault="00445590" w:rsidP="00445590">
      <w:pPr>
        <w:pStyle w:val="NormalWeb"/>
        <w:numPr>
          <w:ilvl w:val="0"/>
          <w:numId w:val="14"/>
        </w:numPr>
      </w:pPr>
      <w:r>
        <w:t>Hover: slightly darker (</w:t>
      </w:r>
      <w:r>
        <w:rPr>
          <w:rStyle w:val="HTMLCode"/>
          <w:rFonts w:eastAsiaTheme="majorEastAsia"/>
        </w:rPr>
        <w:t>#bbdefb</w:t>
      </w:r>
      <w:r>
        <w:t>)</w:t>
      </w:r>
    </w:p>
    <w:p w14:paraId="75F0785B" w14:textId="77777777" w:rsidR="00445590" w:rsidRDefault="00F0646C" w:rsidP="00445590">
      <w:r>
        <w:rPr>
          <w:noProof/>
        </w:rPr>
        <w:pict w14:anchorId="1A36E007">
          <v:rect id="_x0000_i1032" alt="" style="width:431.9pt;height:.05pt;mso-width-percent:0;mso-height-percent:0;mso-width-percent:0;mso-height-percent:0" o:hrpct="957" o:hralign="center" o:hrstd="t" o:hr="t" fillcolor="#a0a0a0" stroked="f"/>
        </w:pict>
      </w:r>
    </w:p>
    <w:p w14:paraId="25464168" w14:textId="77777777" w:rsidR="00445590" w:rsidRDefault="00445590" w:rsidP="00445590">
      <w:pPr>
        <w:pStyle w:val="Heading1"/>
      </w:pPr>
      <w:r>
        <w:rPr>
          <w:rFonts w:ascii="Apple Color Emoji" w:hAnsi="Apple Color Emoji" w:cs="Apple Color Emoji"/>
        </w:rPr>
        <w:t>📊</w:t>
      </w:r>
      <w:r>
        <w:t xml:space="preserve"> </w:t>
      </w:r>
      <w:r>
        <w:rPr>
          <w:rStyle w:val="Strong"/>
          <w:b/>
          <w:bCs/>
        </w:rPr>
        <w:t>Table Standards</w:t>
      </w:r>
    </w:p>
    <w:p w14:paraId="1348007C" w14:textId="77777777" w:rsidR="00445590" w:rsidRDefault="00445590" w:rsidP="00445590">
      <w:pPr>
        <w:pStyle w:val="Heading3"/>
      </w:pPr>
      <w:r>
        <w:t>Table Layout</w:t>
      </w:r>
    </w:p>
    <w:tbl>
      <w:tblPr>
        <w:tblStyle w:val="PlainTable1"/>
        <w:tblW w:w="4858" w:type="dxa"/>
        <w:tblLook w:val="04A0" w:firstRow="1" w:lastRow="0" w:firstColumn="1" w:lastColumn="0" w:noHBand="0" w:noVBand="1"/>
      </w:tblPr>
      <w:tblGrid>
        <w:gridCol w:w="2962"/>
        <w:gridCol w:w="1896"/>
      </w:tblGrid>
      <w:tr w:rsidR="00445590" w14:paraId="4533F1DC" w14:textId="77777777" w:rsidTr="00445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475662" w14:textId="77777777" w:rsidR="00445590" w:rsidRPr="00445590" w:rsidRDefault="00445590">
            <w:pPr>
              <w:jc w:val="center"/>
            </w:pPr>
            <w:r w:rsidRPr="00445590">
              <w:t>Property</w:t>
            </w:r>
          </w:p>
        </w:tc>
        <w:tc>
          <w:tcPr>
            <w:tcW w:w="0" w:type="auto"/>
            <w:hideMark/>
          </w:tcPr>
          <w:p w14:paraId="67C9D66D" w14:textId="77777777" w:rsidR="00445590" w:rsidRP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5590">
              <w:t>Value</w:t>
            </w:r>
          </w:p>
        </w:tc>
      </w:tr>
      <w:tr w:rsidR="00445590" w14:paraId="7796DABF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D24BBA" w14:textId="77777777" w:rsidR="00445590" w:rsidRDefault="00445590">
            <w:pPr>
              <w:rPr>
                <w:b w:val="0"/>
                <w:bCs w:val="0"/>
              </w:rPr>
            </w:pPr>
            <w:r>
              <w:t>Layout</w:t>
            </w:r>
          </w:p>
        </w:tc>
        <w:tc>
          <w:tcPr>
            <w:tcW w:w="0" w:type="auto"/>
            <w:hideMark/>
          </w:tcPr>
          <w:p w14:paraId="42B0115C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HTMLCode"/>
                <w:rFonts w:eastAsiaTheme="majorEastAsia"/>
              </w:rPr>
              <w:t>auto</w:t>
            </w:r>
          </w:p>
        </w:tc>
      </w:tr>
      <w:tr w:rsidR="00445590" w14:paraId="17C88160" w14:textId="77777777" w:rsidTr="00445590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52D9E7" w14:textId="77777777" w:rsidR="00445590" w:rsidRDefault="00445590">
            <w:r>
              <w:t>Min Width</w:t>
            </w:r>
          </w:p>
        </w:tc>
        <w:tc>
          <w:tcPr>
            <w:tcW w:w="0" w:type="auto"/>
            <w:hideMark/>
          </w:tcPr>
          <w:p w14:paraId="127E712D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</w:tr>
      <w:tr w:rsidR="00445590" w14:paraId="4C38349E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17F1EE" w14:textId="77777777" w:rsidR="00445590" w:rsidRDefault="00445590">
            <w:r>
              <w:t>Border Collapse</w:t>
            </w:r>
          </w:p>
        </w:tc>
        <w:tc>
          <w:tcPr>
            <w:tcW w:w="0" w:type="auto"/>
            <w:hideMark/>
          </w:tcPr>
          <w:p w14:paraId="6BA8F7D2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HTMLCode"/>
                <w:rFonts w:eastAsiaTheme="majorEastAsia"/>
              </w:rPr>
              <w:t>separate</w:t>
            </w:r>
          </w:p>
        </w:tc>
      </w:tr>
      <w:tr w:rsidR="00445590" w14:paraId="15FDF2A6" w14:textId="77777777" w:rsidTr="00445590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476F6F" w14:textId="77777777" w:rsidR="00445590" w:rsidRDefault="00445590">
            <w:r>
              <w:t>Border Radius</w:t>
            </w:r>
          </w:p>
        </w:tc>
        <w:tc>
          <w:tcPr>
            <w:tcW w:w="0" w:type="auto"/>
            <w:hideMark/>
          </w:tcPr>
          <w:p w14:paraId="068ACD98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HTMLCode"/>
                <w:rFonts w:eastAsiaTheme="majorEastAsia"/>
              </w:rPr>
              <w:t>0.5rem</w:t>
            </w:r>
          </w:p>
        </w:tc>
      </w:tr>
    </w:tbl>
    <w:p w14:paraId="4A528725" w14:textId="77777777" w:rsidR="00445590" w:rsidRDefault="00445590" w:rsidP="00445590">
      <w:pPr>
        <w:pStyle w:val="Heading3"/>
      </w:pPr>
      <w:r>
        <w:t>Borders</w:t>
      </w:r>
    </w:p>
    <w:p w14:paraId="5B178329" w14:textId="77777777" w:rsidR="00445590" w:rsidRDefault="00445590" w:rsidP="00445590">
      <w:pPr>
        <w:pStyle w:val="NormalWeb"/>
        <w:numPr>
          <w:ilvl w:val="0"/>
          <w:numId w:val="15"/>
        </w:numPr>
      </w:pPr>
      <w:r>
        <w:t xml:space="preserve">Full border with </w:t>
      </w:r>
      <w:r>
        <w:rPr>
          <w:rStyle w:val="HTMLCode"/>
          <w:rFonts w:eastAsiaTheme="majorEastAsia"/>
        </w:rPr>
        <w:t>0.5px</w:t>
      </w:r>
      <w:r>
        <w:t xml:space="preserve"> thickness</w:t>
      </w:r>
    </w:p>
    <w:p w14:paraId="300FAB3D" w14:textId="77777777" w:rsidR="00445590" w:rsidRDefault="00445590" w:rsidP="00445590">
      <w:pPr>
        <w:pStyle w:val="NormalWeb"/>
        <w:numPr>
          <w:ilvl w:val="0"/>
          <w:numId w:val="15"/>
        </w:numPr>
      </w:pPr>
      <w:r>
        <w:t>Rounded corners on top and bottom</w:t>
      </w:r>
    </w:p>
    <w:p w14:paraId="642919DA" w14:textId="77777777" w:rsidR="00445590" w:rsidRDefault="00445590" w:rsidP="00445590">
      <w:pPr>
        <w:pStyle w:val="NormalWeb"/>
        <w:numPr>
          <w:ilvl w:val="0"/>
          <w:numId w:val="15"/>
        </w:numPr>
      </w:pPr>
      <w:r>
        <w:t>Hidden scrollbars (visual only)</w:t>
      </w:r>
    </w:p>
    <w:p w14:paraId="17D1A01B" w14:textId="77777777" w:rsidR="00445590" w:rsidRDefault="00F0646C" w:rsidP="00445590">
      <w:r>
        <w:rPr>
          <w:noProof/>
        </w:rPr>
        <w:pict w14:anchorId="2770AD6F">
          <v:rect id="_x0000_i1031" alt="" style="width:431.9pt;height:.05pt;mso-width-percent:0;mso-height-percent:0;mso-width-percent:0;mso-height-percent:0" o:hrpct="957" o:hralign="center" o:hrstd="t" o:hr="t" fillcolor="#a0a0a0" stroked="f"/>
        </w:pict>
      </w:r>
    </w:p>
    <w:p w14:paraId="5FF7F277" w14:textId="77777777" w:rsidR="00445590" w:rsidRDefault="00445590" w:rsidP="00445590">
      <w:pPr>
        <w:pStyle w:val="Heading1"/>
      </w:pPr>
      <w:r>
        <w:rPr>
          <w:rFonts w:ascii="Apple Color Emoji" w:hAnsi="Apple Color Emoji" w:cs="Apple Color Emoji"/>
        </w:rPr>
        <w:lastRenderedPageBreak/>
        <w:t>📁</w:t>
      </w:r>
      <w:r>
        <w:t xml:space="preserve"> </w:t>
      </w:r>
      <w:r>
        <w:rPr>
          <w:rStyle w:val="Strong"/>
          <w:b/>
          <w:bCs/>
        </w:rPr>
        <w:t>Sidebar &amp; Navigation</w:t>
      </w:r>
    </w:p>
    <w:p w14:paraId="461DA415" w14:textId="77777777" w:rsidR="00445590" w:rsidRDefault="00445590" w:rsidP="00445590">
      <w:pPr>
        <w:pStyle w:val="Heading3"/>
      </w:pPr>
      <w:r>
        <w:t>Menu Typography</w:t>
      </w:r>
    </w:p>
    <w:p w14:paraId="7A2CA632" w14:textId="77777777" w:rsidR="00445590" w:rsidRDefault="00445590" w:rsidP="00445590">
      <w:pPr>
        <w:pStyle w:val="NormalWeb"/>
        <w:numPr>
          <w:ilvl w:val="0"/>
          <w:numId w:val="16"/>
        </w:numPr>
      </w:pPr>
      <w:r>
        <w:t xml:space="preserve">Size: </w:t>
      </w:r>
      <w:r>
        <w:rPr>
          <w:rStyle w:val="HTMLCode"/>
          <w:rFonts w:eastAsiaTheme="majorEastAsia"/>
        </w:rPr>
        <w:t>0.875rem</w:t>
      </w:r>
    </w:p>
    <w:p w14:paraId="1DF0D3F0" w14:textId="77777777" w:rsidR="00445590" w:rsidRDefault="00445590" w:rsidP="00445590">
      <w:pPr>
        <w:pStyle w:val="NormalWeb"/>
        <w:numPr>
          <w:ilvl w:val="0"/>
          <w:numId w:val="16"/>
        </w:numPr>
      </w:pPr>
      <w:r>
        <w:t>Weight: normal</w:t>
      </w:r>
    </w:p>
    <w:p w14:paraId="3AFF56C2" w14:textId="77777777" w:rsidR="00445590" w:rsidRDefault="00445590" w:rsidP="00445590">
      <w:pPr>
        <w:pStyle w:val="NormalWeb"/>
        <w:numPr>
          <w:ilvl w:val="0"/>
          <w:numId w:val="16"/>
        </w:numPr>
      </w:pPr>
      <w:r>
        <w:t xml:space="preserve">Line Height: </w:t>
      </w:r>
      <w:r>
        <w:rPr>
          <w:rStyle w:val="HTMLCode"/>
          <w:rFonts w:eastAsiaTheme="majorEastAsia"/>
        </w:rPr>
        <w:t>1.25rem</w:t>
      </w:r>
    </w:p>
    <w:p w14:paraId="70B02FA2" w14:textId="77777777" w:rsidR="00445590" w:rsidRDefault="00445590" w:rsidP="00445590">
      <w:pPr>
        <w:pStyle w:val="Heading3"/>
      </w:pPr>
      <w:r>
        <w:t>Icon Sizes</w:t>
      </w:r>
    </w:p>
    <w:tbl>
      <w:tblPr>
        <w:tblStyle w:val="PlainTable1"/>
        <w:tblW w:w="2866" w:type="dxa"/>
        <w:tblLook w:val="04A0" w:firstRow="1" w:lastRow="0" w:firstColumn="1" w:lastColumn="0" w:noHBand="0" w:noVBand="1"/>
      </w:tblPr>
      <w:tblGrid>
        <w:gridCol w:w="1314"/>
        <w:gridCol w:w="1552"/>
      </w:tblGrid>
      <w:tr w:rsidR="00445590" w14:paraId="419D7573" w14:textId="77777777" w:rsidTr="00445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204DEB" w14:textId="77777777" w:rsidR="00445590" w:rsidRDefault="00445590">
            <w:pPr>
              <w:jc w:val="center"/>
            </w:pPr>
            <w:r>
              <w:rPr>
                <w:b w:val="0"/>
                <w:bCs w:val="0"/>
              </w:rPr>
              <w:t>State</w:t>
            </w:r>
          </w:p>
        </w:tc>
        <w:tc>
          <w:tcPr>
            <w:tcW w:w="0" w:type="auto"/>
            <w:hideMark/>
          </w:tcPr>
          <w:p w14:paraId="1C59F1C9" w14:textId="77777777" w:rsid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Size</w:t>
            </w:r>
          </w:p>
        </w:tc>
      </w:tr>
      <w:tr w:rsidR="00445590" w14:paraId="00E01C7F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AF96EA" w14:textId="77777777" w:rsidR="00445590" w:rsidRDefault="00445590">
            <w:pPr>
              <w:rPr>
                <w:b w:val="0"/>
                <w:bCs w:val="0"/>
              </w:rPr>
            </w:pPr>
            <w:r>
              <w:t>Active</w:t>
            </w:r>
          </w:p>
        </w:tc>
        <w:tc>
          <w:tcPr>
            <w:tcW w:w="0" w:type="auto"/>
            <w:hideMark/>
          </w:tcPr>
          <w:p w14:paraId="7B3D7C8D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0.875rem</w:t>
            </w:r>
          </w:p>
        </w:tc>
      </w:tr>
      <w:tr w:rsidR="00445590" w14:paraId="0FC9EE4D" w14:textId="77777777" w:rsidTr="00445590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B1DD93" w14:textId="77777777" w:rsidR="00445590" w:rsidRDefault="00445590">
            <w:r>
              <w:t>Default</w:t>
            </w:r>
          </w:p>
        </w:tc>
        <w:tc>
          <w:tcPr>
            <w:tcW w:w="0" w:type="auto"/>
            <w:hideMark/>
          </w:tcPr>
          <w:p w14:paraId="328E150A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0.75rem</w:t>
            </w:r>
          </w:p>
        </w:tc>
      </w:tr>
    </w:tbl>
    <w:p w14:paraId="50C7AAA5" w14:textId="77777777" w:rsidR="00445590" w:rsidRDefault="00445590" w:rsidP="00445590">
      <w:pPr>
        <w:pStyle w:val="Heading3"/>
      </w:pPr>
      <w:r>
        <w:t>Sidebar Colors</w:t>
      </w:r>
    </w:p>
    <w:tbl>
      <w:tblPr>
        <w:tblStyle w:val="PlainTable1"/>
        <w:tblW w:w="5956" w:type="dxa"/>
        <w:tblLook w:val="04A0" w:firstRow="1" w:lastRow="0" w:firstColumn="1" w:lastColumn="0" w:noHBand="0" w:noVBand="1"/>
      </w:tblPr>
      <w:tblGrid>
        <w:gridCol w:w="1700"/>
        <w:gridCol w:w="1892"/>
        <w:gridCol w:w="2364"/>
      </w:tblGrid>
      <w:tr w:rsidR="00445590" w14:paraId="08C16FAD" w14:textId="77777777" w:rsidTr="00445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EA53A6" w14:textId="77777777" w:rsidR="00445590" w:rsidRDefault="00445590">
            <w:pPr>
              <w:jc w:val="center"/>
            </w:pPr>
            <w:r>
              <w:rPr>
                <w:b w:val="0"/>
                <w:bCs w:val="0"/>
              </w:rPr>
              <w:t>State</w:t>
            </w:r>
          </w:p>
        </w:tc>
        <w:tc>
          <w:tcPr>
            <w:tcW w:w="0" w:type="auto"/>
            <w:hideMark/>
          </w:tcPr>
          <w:p w14:paraId="3697BF0D" w14:textId="77777777" w:rsid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Text</w:t>
            </w:r>
          </w:p>
        </w:tc>
        <w:tc>
          <w:tcPr>
            <w:tcW w:w="0" w:type="auto"/>
            <w:hideMark/>
          </w:tcPr>
          <w:p w14:paraId="768934F4" w14:textId="77777777" w:rsid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Background</w:t>
            </w:r>
          </w:p>
        </w:tc>
      </w:tr>
      <w:tr w:rsidR="00445590" w14:paraId="19ED8E95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E5FD0F" w14:textId="77777777" w:rsidR="00445590" w:rsidRDefault="00445590">
            <w:pPr>
              <w:rPr>
                <w:b w:val="0"/>
                <w:bCs w:val="0"/>
              </w:rPr>
            </w:pPr>
            <w:r>
              <w:t>Normal</w:t>
            </w:r>
          </w:p>
        </w:tc>
        <w:tc>
          <w:tcPr>
            <w:tcW w:w="0" w:type="auto"/>
            <w:hideMark/>
          </w:tcPr>
          <w:p w14:paraId="352A3803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#545454</w:t>
            </w:r>
          </w:p>
        </w:tc>
        <w:tc>
          <w:tcPr>
            <w:tcW w:w="0" w:type="auto"/>
            <w:hideMark/>
          </w:tcPr>
          <w:p w14:paraId="2FB3A5D4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#ffffff</w:t>
            </w:r>
          </w:p>
        </w:tc>
      </w:tr>
      <w:tr w:rsidR="00445590" w14:paraId="60599037" w14:textId="77777777" w:rsidTr="00445590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83B86E" w14:textId="77777777" w:rsidR="00445590" w:rsidRDefault="00445590">
            <w:r>
              <w:t>Active</w:t>
            </w:r>
          </w:p>
        </w:tc>
        <w:tc>
          <w:tcPr>
            <w:tcW w:w="0" w:type="auto"/>
            <w:hideMark/>
          </w:tcPr>
          <w:p w14:paraId="5D4726AE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#2e75fd</w:t>
            </w:r>
          </w:p>
        </w:tc>
        <w:tc>
          <w:tcPr>
            <w:tcW w:w="0" w:type="auto"/>
            <w:hideMark/>
          </w:tcPr>
          <w:p w14:paraId="0DA3CF6F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#ffffff</w:t>
            </w:r>
          </w:p>
        </w:tc>
      </w:tr>
      <w:tr w:rsidR="00445590" w14:paraId="17CAC298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FE8557" w14:textId="77777777" w:rsidR="00445590" w:rsidRDefault="00445590">
            <w:r>
              <w:t>Hover</w:t>
            </w:r>
          </w:p>
        </w:tc>
        <w:tc>
          <w:tcPr>
            <w:tcW w:w="0" w:type="auto"/>
            <w:hideMark/>
          </w:tcPr>
          <w:p w14:paraId="4D4E4202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#545454</w:t>
            </w:r>
          </w:p>
        </w:tc>
        <w:tc>
          <w:tcPr>
            <w:tcW w:w="0" w:type="auto"/>
            <w:hideMark/>
          </w:tcPr>
          <w:p w14:paraId="4E4713AD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#f1f4ff</w:t>
            </w:r>
          </w:p>
        </w:tc>
      </w:tr>
    </w:tbl>
    <w:p w14:paraId="58980687" w14:textId="77777777" w:rsidR="00445590" w:rsidRDefault="00F0646C" w:rsidP="00445590">
      <w:r>
        <w:rPr>
          <w:noProof/>
        </w:rPr>
        <w:pict w14:anchorId="48684A5C">
          <v:rect id="_x0000_i1030" alt="" style="width:431.9pt;height:.05pt;mso-width-percent:0;mso-height-percent:0;mso-width-percent:0;mso-height-percent:0" o:hrpct="957" o:hralign="center" o:hrstd="t" o:hr="t" fillcolor="#a0a0a0" stroked="f"/>
        </w:pict>
      </w:r>
    </w:p>
    <w:p w14:paraId="5B3F438E" w14:textId="77777777" w:rsidR="00445590" w:rsidRDefault="00445590" w:rsidP="00445590">
      <w:pPr>
        <w:pStyle w:val="Heading1"/>
      </w:pPr>
      <w:r>
        <w:rPr>
          <w:rFonts w:ascii="Apple Color Emoji" w:hAnsi="Apple Color Emoji" w:cs="Apple Color Emoji"/>
        </w:rPr>
        <w:t>🎨</w:t>
      </w:r>
      <w:r>
        <w:t xml:space="preserve"> </w:t>
      </w:r>
      <w:r>
        <w:rPr>
          <w:rStyle w:val="Strong"/>
          <w:b/>
          <w:bCs/>
        </w:rPr>
        <w:t>Color Tokens</w:t>
      </w:r>
    </w:p>
    <w:p w14:paraId="250F889D" w14:textId="77777777" w:rsidR="00445590" w:rsidRDefault="00445590" w:rsidP="00445590">
      <w:pPr>
        <w:pStyle w:val="Heading2"/>
      </w:pPr>
      <w:r>
        <w:t>Primary Text Colors</w:t>
      </w:r>
    </w:p>
    <w:tbl>
      <w:tblPr>
        <w:tblStyle w:val="PlainTable1"/>
        <w:tblW w:w="5982" w:type="dxa"/>
        <w:tblLook w:val="04A0" w:firstRow="1" w:lastRow="0" w:firstColumn="1" w:lastColumn="0" w:noHBand="0" w:noVBand="1"/>
      </w:tblPr>
      <w:tblGrid>
        <w:gridCol w:w="1939"/>
        <w:gridCol w:w="1446"/>
        <w:gridCol w:w="2597"/>
      </w:tblGrid>
      <w:tr w:rsidR="00445590" w14:paraId="2F3F3264" w14:textId="77777777" w:rsidTr="00445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F8A355" w14:textId="77777777" w:rsidR="00445590" w:rsidRDefault="00445590">
            <w:pPr>
              <w:jc w:val="center"/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0" w:type="auto"/>
            <w:hideMark/>
          </w:tcPr>
          <w:p w14:paraId="609EEBD6" w14:textId="77777777" w:rsid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Hex</w:t>
            </w:r>
          </w:p>
        </w:tc>
        <w:tc>
          <w:tcPr>
            <w:tcW w:w="0" w:type="auto"/>
            <w:hideMark/>
          </w:tcPr>
          <w:p w14:paraId="4BCA6987" w14:textId="77777777" w:rsid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Usage</w:t>
            </w:r>
          </w:p>
        </w:tc>
      </w:tr>
      <w:tr w:rsidR="00445590" w14:paraId="69A85D4E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7CF1B5" w14:textId="77777777" w:rsidR="00445590" w:rsidRDefault="00445590">
            <w:pPr>
              <w:rPr>
                <w:b w:val="0"/>
                <w:bCs w:val="0"/>
              </w:rPr>
            </w:pPr>
            <w:r>
              <w:rPr>
                <w:rStyle w:val="Strong"/>
              </w:rPr>
              <w:t>Text Primary</w:t>
            </w:r>
          </w:p>
        </w:tc>
        <w:tc>
          <w:tcPr>
            <w:tcW w:w="0" w:type="auto"/>
            <w:hideMark/>
          </w:tcPr>
          <w:p w14:paraId="22517C41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#545454</w:t>
            </w:r>
          </w:p>
        </w:tc>
        <w:tc>
          <w:tcPr>
            <w:tcW w:w="0" w:type="auto"/>
            <w:hideMark/>
          </w:tcPr>
          <w:p w14:paraId="2B1898BD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Body Text</w:t>
            </w:r>
          </w:p>
        </w:tc>
      </w:tr>
      <w:tr w:rsidR="00445590" w14:paraId="76EFF7A4" w14:textId="77777777" w:rsidTr="00445590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106095" w14:textId="77777777" w:rsidR="00445590" w:rsidRDefault="00445590">
            <w:r>
              <w:rPr>
                <w:rStyle w:val="Strong"/>
              </w:rPr>
              <w:t>Blue Accent</w:t>
            </w:r>
          </w:p>
        </w:tc>
        <w:tc>
          <w:tcPr>
            <w:tcW w:w="0" w:type="auto"/>
            <w:hideMark/>
          </w:tcPr>
          <w:p w14:paraId="3E563FDF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#1261fb</w:t>
            </w:r>
          </w:p>
        </w:tc>
        <w:tc>
          <w:tcPr>
            <w:tcW w:w="0" w:type="auto"/>
            <w:hideMark/>
          </w:tcPr>
          <w:p w14:paraId="0DDD1EB6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Buttons &amp; borders</w:t>
            </w:r>
          </w:p>
        </w:tc>
      </w:tr>
      <w:tr w:rsidR="00445590" w14:paraId="7A1758FF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FC5260" w14:textId="77777777" w:rsidR="00445590" w:rsidRDefault="00445590">
            <w:r>
              <w:rPr>
                <w:rStyle w:val="Strong"/>
              </w:rPr>
              <w:t>Active Blue</w:t>
            </w:r>
          </w:p>
        </w:tc>
        <w:tc>
          <w:tcPr>
            <w:tcW w:w="0" w:type="auto"/>
            <w:hideMark/>
          </w:tcPr>
          <w:p w14:paraId="60F11A32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#2e75fd</w:t>
            </w:r>
          </w:p>
        </w:tc>
        <w:tc>
          <w:tcPr>
            <w:tcW w:w="0" w:type="auto"/>
            <w:hideMark/>
          </w:tcPr>
          <w:p w14:paraId="1C86CA9B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Active states</w:t>
            </w:r>
          </w:p>
        </w:tc>
      </w:tr>
    </w:tbl>
    <w:p w14:paraId="6CBE33C8" w14:textId="77777777" w:rsidR="00445590" w:rsidRDefault="00445590" w:rsidP="00445590">
      <w:pPr>
        <w:pStyle w:val="Heading2"/>
      </w:pPr>
      <w:r>
        <w:t>Background Colors</w:t>
      </w:r>
    </w:p>
    <w:tbl>
      <w:tblPr>
        <w:tblStyle w:val="PlainTable1"/>
        <w:tblW w:w="6055" w:type="dxa"/>
        <w:tblLook w:val="04A0" w:firstRow="1" w:lastRow="0" w:firstColumn="1" w:lastColumn="0" w:noHBand="0" w:noVBand="1"/>
      </w:tblPr>
      <w:tblGrid>
        <w:gridCol w:w="2347"/>
        <w:gridCol w:w="1213"/>
        <w:gridCol w:w="2495"/>
      </w:tblGrid>
      <w:tr w:rsidR="00445590" w14:paraId="01DB4DAD" w14:textId="77777777" w:rsidTr="00445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D57751" w14:textId="77777777" w:rsidR="00445590" w:rsidRDefault="00445590">
            <w:pPr>
              <w:jc w:val="center"/>
            </w:pPr>
            <w:r>
              <w:rPr>
                <w:b w:val="0"/>
                <w:bCs w:val="0"/>
              </w:rPr>
              <w:t>Token</w:t>
            </w:r>
          </w:p>
        </w:tc>
        <w:tc>
          <w:tcPr>
            <w:tcW w:w="0" w:type="auto"/>
            <w:hideMark/>
          </w:tcPr>
          <w:p w14:paraId="334F3B6A" w14:textId="77777777" w:rsid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Hex</w:t>
            </w:r>
          </w:p>
        </w:tc>
        <w:tc>
          <w:tcPr>
            <w:tcW w:w="0" w:type="auto"/>
            <w:hideMark/>
          </w:tcPr>
          <w:p w14:paraId="01A714F3" w14:textId="77777777" w:rsid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Usage</w:t>
            </w:r>
          </w:p>
        </w:tc>
      </w:tr>
      <w:tr w:rsidR="00445590" w14:paraId="44C9C33B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3F9D72" w14:textId="77777777" w:rsidR="00445590" w:rsidRDefault="00445590">
            <w:pPr>
              <w:rPr>
                <w:b w:val="0"/>
                <w:bCs w:val="0"/>
              </w:rPr>
            </w:pPr>
            <w:r>
              <w:t>Page</w:t>
            </w:r>
          </w:p>
        </w:tc>
        <w:tc>
          <w:tcPr>
            <w:tcW w:w="0" w:type="auto"/>
            <w:hideMark/>
          </w:tcPr>
          <w:p w14:paraId="0487FB37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#f4f6fa</w:t>
            </w:r>
          </w:p>
        </w:tc>
        <w:tc>
          <w:tcPr>
            <w:tcW w:w="0" w:type="auto"/>
            <w:hideMark/>
          </w:tcPr>
          <w:p w14:paraId="6FBD1B35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Main background</w:t>
            </w:r>
          </w:p>
        </w:tc>
      </w:tr>
      <w:tr w:rsidR="00445590" w14:paraId="2BD8A1DF" w14:textId="77777777" w:rsidTr="00445590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537565" w14:textId="77777777" w:rsidR="00445590" w:rsidRDefault="00445590">
            <w:r>
              <w:t>Card</w:t>
            </w:r>
          </w:p>
        </w:tc>
        <w:tc>
          <w:tcPr>
            <w:tcW w:w="0" w:type="auto"/>
            <w:hideMark/>
          </w:tcPr>
          <w:p w14:paraId="1BCB57B2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#ffffff</w:t>
            </w:r>
          </w:p>
        </w:tc>
        <w:tc>
          <w:tcPr>
            <w:tcW w:w="0" w:type="auto"/>
            <w:hideMark/>
          </w:tcPr>
          <w:p w14:paraId="62EFFD63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Cards/containers</w:t>
            </w:r>
          </w:p>
        </w:tc>
      </w:tr>
      <w:tr w:rsidR="00445590" w14:paraId="0469BC88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C6B8DC" w14:textId="77777777" w:rsidR="00445590" w:rsidRDefault="00445590">
            <w:r>
              <w:lastRenderedPageBreak/>
              <w:t>Hover</w:t>
            </w:r>
          </w:p>
        </w:tc>
        <w:tc>
          <w:tcPr>
            <w:tcW w:w="0" w:type="auto"/>
            <w:hideMark/>
          </w:tcPr>
          <w:p w14:paraId="52AEA963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#f1f4ff</w:t>
            </w:r>
          </w:p>
        </w:tc>
        <w:tc>
          <w:tcPr>
            <w:tcW w:w="0" w:type="auto"/>
            <w:hideMark/>
          </w:tcPr>
          <w:p w14:paraId="11A51029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Menu hover</w:t>
            </w:r>
          </w:p>
        </w:tc>
      </w:tr>
      <w:tr w:rsidR="00445590" w14:paraId="57B74B84" w14:textId="77777777" w:rsidTr="00445590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725365" w14:textId="77777777" w:rsidR="00445590" w:rsidRDefault="00445590">
            <w:r>
              <w:t>Table Row Odd</w:t>
            </w:r>
          </w:p>
        </w:tc>
        <w:tc>
          <w:tcPr>
            <w:tcW w:w="0" w:type="auto"/>
            <w:hideMark/>
          </w:tcPr>
          <w:p w14:paraId="27F6270E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#f9fcff</w:t>
            </w:r>
          </w:p>
        </w:tc>
        <w:tc>
          <w:tcPr>
            <w:tcW w:w="0" w:type="auto"/>
            <w:hideMark/>
          </w:tcPr>
          <w:p w14:paraId="29450400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Alternating rows</w:t>
            </w:r>
          </w:p>
        </w:tc>
      </w:tr>
    </w:tbl>
    <w:p w14:paraId="2DD8E6CA" w14:textId="77777777" w:rsidR="00445590" w:rsidRDefault="00F0646C" w:rsidP="00445590">
      <w:r>
        <w:rPr>
          <w:noProof/>
        </w:rPr>
        <w:pict w14:anchorId="141C591E">
          <v:rect id="_x0000_i1029" alt="" style="width:431.9pt;height:.05pt;mso-width-percent:0;mso-height-percent:0;mso-width-percent:0;mso-height-percent:0" o:hrpct="957" o:hralign="center" o:hrstd="t" o:hr="t" fillcolor="#a0a0a0" stroked="f"/>
        </w:pict>
      </w:r>
    </w:p>
    <w:p w14:paraId="751A9312" w14:textId="77777777" w:rsidR="00445590" w:rsidRDefault="00445590" w:rsidP="00445590">
      <w:pPr>
        <w:pStyle w:val="Heading1"/>
      </w:pPr>
      <w:r>
        <w:rPr>
          <w:rFonts w:ascii="Apple Color Emoji" w:hAnsi="Apple Color Emoji" w:cs="Apple Color Emoji"/>
        </w:rPr>
        <w:t>📏</w:t>
      </w:r>
      <w:r>
        <w:t xml:space="preserve"> </w:t>
      </w:r>
      <w:r>
        <w:rPr>
          <w:rStyle w:val="Strong"/>
          <w:b/>
          <w:bCs/>
        </w:rPr>
        <w:t>Spacing System</w:t>
      </w:r>
    </w:p>
    <w:p w14:paraId="17890284" w14:textId="77777777" w:rsidR="00445590" w:rsidRDefault="00445590" w:rsidP="00445590">
      <w:pPr>
        <w:pStyle w:val="NormalWeb"/>
      </w:pPr>
      <w:r>
        <w:t xml:space="preserve">Base spacing unit = </w:t>
      </w:r>
      <w:r>
        <w:rPr>
          <w:rStyle w:val="Strong"/>
        </w:rPr>
        <w:t>1rem (16px)</w:t>
      </w:r>
    </w:p>
    <w:tbl>
      <w:tblPr>
        <w:tblStyle w:val="PlainTable1"/>
        <w:tblW w:w="6052" w:type="dxa"/>
        <w:tblLook w:val="04A0" w:firstRow="1" w:lastRow="0" w:firstColumn="1" w:lastColumn="0" w:noHBand="0" w:noVBand="1"/>
      </w:tblPr>
      <w:tblGrid>
        <w:gridCol w:w="1894"/>
        <w:gridCol w:w="1216"/>
        <w:gridCol w:w="2942"/>
      </w:tblGrid>
      <w:tr w:rsidR="00445590" w14:paraId="63E548A1" w14:textId="77777777" w:rsidTr="00445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3247DC" w14:textId="77777777" w:rsidR="00445590" w:rsidRDefault="00445590">
            <w:pPr>
              <w:jc w:val="center"/>
            </w:pPr>
            <w:r>
              <w:rPr>
                <w:b w:val="0"/>
                <w:bCs w:val="0"/>
              </w:rPr>
              <w:t>REM</w:t>
            </w:r>
          </w:p>
        </w:tc>
        <w:tc>
          <w:tcPr>
            <w:tcW w:w="0" w:type="auto"/>
            <w:hideMark/>
          </w:tcPr>
          <w:p w14:paraId="69FBAED1" w14:textId="77777777" w:rsid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PX</w:t>
            </w:r>
          </w:p>
        </w:tc>
        <w:tc>
          <w:tcPr>
            <w:tcW w:w="0" w:type="auto"/>
            <w:hideMark/>
          </w:tcPr>
          <w:p w14:paraId="776E7757" w14:textId="77777777" w:rsidR="00445590" w:rsidRDefault="004455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Usage</w:t>
            </w:r>
          </w:p>
        </w:tc>
      </w:tr>
      <w:tr w:rsidR="00445590" w14:paraId="289BAC84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202446" w14:textId="77777777" w:rsidR="00445590" w:rsidRDefault="00445590">
            <w:pPr>
              <w:rPr>
                <w:b w:val="0"/>
                <w:bCs w:val="0"/>
              </w:rPr>
            </w:pPr>
            <w:r>
              <w:t>0.25rem</w:t>
            </w:r>
          </w:p>
        </w:tc>
        <w:tc>
          <w:tcPr>
            <w:tcW w:w="0" w:type="auto"/>
            <w:hideMark/>
          </w:tcPr>
          <w:p w14:paraId="621C7ED3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4px</w:t>
            </w:r>
          </w:p>
        </w:tc>
        <w:tc>
          <w:tcPr>
            <w:tcW w:w="0" w:type="auto"/>
            <w:hideMark/>
          </w:tcPr>
          <w:p w14:paraId="7A3A45FB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Tight spacing</w:t>
            </w:r>
          </w:p>
        </w:tc>
      </w:tr>
      <w:tr w:rsidR="00445590" w14:paraId="0AC27A60" w14:textId="77777777" w:rsidTr="00445590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3600DE" w14:textId="77777777" w:rsidR="00445590" w:rsidRDefault="00445590">
            <w:r>
              <w:t>0.5rem</w:t>
            </w:r>
          </w:p>
        </w:tc>
        <w:tc>
          <w:tcPr>
            <w:tcW w:w="0" w:type="auto"/>
            <w:hideMark/>
          </w:tcPr>
          <w:p w14:paraId="6DCC3856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8px</w:t>
            </w:r>
          </w:p>
        </w:tc>
        <w:tc>
          <w:tcPr>
            <w:tcW w:w="0" w:type="auto"/>
            <w:hideMark/>
          </w:tcPr>
          <w:p w14:paraId="4E9A2677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Small spacing</w:t>
            </w:r>
          </w:p>
        </w:tc>
      </w:tr>
      <w:tr w:rsidR="00445590" w14:paraId="16105F1D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DD71DD" w14:textId="77777777" w:rsidR="00445590" w:rsidRDefault="00445590">
            <w:r>
              <w:t>0.75rem</w:t>
            </w:r>
          </w:p>
        </w:tc>
        <w:tc>
          <w:tcPr>
            <w:tcW w:w="0" w:type="auto"/>
            <w:hideMark/>
          </w:tcPr>
          <w:p w14:paraId="076625F2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12px</w:t>
            </w:r>
          </w:p>
        </w:tc>
        <w:tc>
          <w:tcPr>
            <w:tcW w:w="0" w:type="auto"/>
            <w:hideMark/>
          </w:tcPr>
          <w:p w14:paraId="74CA75A6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Medium-small</w:t>
            </w:r>
          </w:p>
        </w:tc>
      </w:tr>
      <w:tr w:rsidR="00445590" w14:paraId="0B609C3B" w14:textId="77777777" w:rsidTr="00445590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1D8E1D" w14:textId="77777777" w:rsidR="00445590" w:rsidRDefault="00445590">
            <w:r>
              <w:t>1rem</w:t>
            </w:r>
          </w:p>
        </w:tc>
        <w:tc>
          <w:tcPr>
            <w:tcW w:w="0" w:type="auto"/>
            <w:hideMark/>
          </w:tcPr>
          <w:p w14:paraId="41E1B950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16px</w:t>
            </w:r>
          </w:p>
        </w:tc>
        <w:tc>
          <w:tcPr>
            <w:tcW w:w="0" w:type="auto"/>
            <w:hideMark/>
          </w:tcPr>
          <w:p w14:paraId="0B8F168B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 gap</w:t>
            </w:r>
          </w:p>
        </w:tc>
      </w:tr>
      <w:tr w:rsidR="00445590" w14:paraId="0442BA94" w14:textId="77777777" w:rsidTr="00445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562CB9" w14:textId="77777777" w:rsidR="00445590" w:rsidRDefault="00445590">
            <w:r>
              <w:t>1.5rem</w:t>
            </w:r>
          </w:p>
        </w:tc>
        <w:tc>
          <w:tcPr>
            <w:tcW w:w="0" w:type="auto"/>
            <w:hideMark/>
          </w:tcPr>
          <w:p w14:paraId="48FE6BE8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24px</w:t>
            </w:r>
          </w:p>
        </w:tc>
        <w:tc>
          <w:tcPr>
            <w:tcW w:w="0" w:type="auto"/>
            <w:hideMark/>
          </w:tcPr>
          <w:p w14:paraId="637E6DAF" w14:textId="77777777" w:rsidR="00445590" w:rsidRDefault="00445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Section spacing</w:t>
            </w:r>
          </w:p>
        </w:tc>
      </w:tr>
      <w:tr w:rsidR="00445590" w14:paraId="0520B7FB" w14:textId="77777777" w:rsidTr="00445590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FC77BE" w14:textId="77777777" w:rsidR="00445590" w:rsidRDefault="00445590">
            <w:r>
              <w:t>2rem</w:t>
            </w:r>
          </w:p>
        </w:tc>
        <w:tc>
          <w:tcPr>
            <w:tcW w:w="0" w:type="auto"/>
            <w:hideMark/>
          </w:tcPr>
          <w:p w14:paraId="068A5B71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32px</w:t>
            </w:r>
          </w:p>
        </w:tc>
        <w:tc>
          <w:tcPr>
            <w:tcW w:w="0" w:type="auto"/>
            <w:hideMark/>
          </w:tcPr>
          <w:p w14:paraId="04E29FFF" w14:textId="77777777" w:rsidR="00445590" w:rsidRDefault="00445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Large spacing</w:t>
            </w:r>
          </w:p>
        </w:tc>
      </w:tr>
    </w:tbl>
    <w:p w14:paraId="533ED074" w14:textId="77777777" w:rsidR="00445590" w:rsidRDefault="00F0646C" w:rsidP="00445590">
      <w:r>
        <w:rPr>
          <w:noProof/>
        </w:rPr>
        <w:pict w14:anchorId="139D965C">
          <v:rect id="_x0000_i1028" alt="" style="width:431.9pt;height:.05pt;mso-width-percent:0;mso-height-percent:0;mso-width-percent:0;mso-height-percent:0" o:hrpct="957" o:hralign="center" o:hrstd="t" o:hr="t" fillcolor="#a0a0a0" stroked="f"/>
        </w:pict>
      </w:r>
    </w:p>
    <w:p w14:paraId="2BCFDBCB" w14:textId="77777777" w:rsidR="00445590" w:rsidRDefault="00445590" w:rsidP="00445590">
      <w:pPr>
        <w:pStyle w:val="Heading1"/>
      </w:pPr>
      <w:r>
        <w:rPr>
          <w:rFonts w:ascii="Apple Color Emoji" w:hAnsi="Apple Color Emoji" w:cs="Apple Color Emoji"/>
        </w:rPr>
        <w:t>📝</w:t>
      </w:r>
      <w:r>
        <w:t xml:space="preserve"> </w:t>
      </w:r>
      <w:r>
        <w:rPr>
          <w:rStyle w:val="Strong"/>
          <w:b/>
          <w:bCs/>
        </w:rPr>
        <w:t>Forms &amp; Inputs</w:t>
      </w:r>
    </w:p>
    <w:p w14:paraId="602FB291" w14:textId="77777777" w:rsidR="00445590" w:rsidRDefault="00445590" w:rsidP="00445590">
      <w:pPr>
        <w:pStyle w:val="Heading3"/>
      </w:pPr>
      <w:r>
        <w:t>Labels</w:t>
      </w:r>
    </w:p>
    <w:p w14:paraId="20E24AE1" w14:textId="77777777" w:rsidR="00445590" w:rsidRDefault="00445590" w:rsidP="00445590">
      <w:pPr>
        <w:pStyle w:val="NormalWeb"/>
        <w:numPr>
          <w:ilvl w:val="0"/>
          <w:numId w:val="17"/>
        </w:numPr>
      </w:pPr>
      <w:r>
        <w:t xml:space="preserve">Font size: </w:t>
      </w:r>
      <w:r>
        <w:rPr>
          <w:rStyle w:val="HTMLCode"/>
          <w:rFonts w:eastAsiaTheme="majorEastAsia"/>
        </w:rPr>
        <w:t>0.875rem</w:t>
      </w:r>
    </w:p>
    <w:p w14:paraId="245F6A4A" w14:textId="77777777" w:rsidR="00445590" w:rsidRDefault="00445590" w:rsidP="00445590">
      <w:pPr>
        <w:pStyle w:val="NormalWeb"/>
        <w:numPr>
          <w:ilvl w:val="0"/>
          <w:numId w:val="17"/>
        </w:numPr>
      </w:pPr>
      <w:r>
        <w:t xml:space="preserve">Line height: </w:t>
      </w:r>
      <w:r>
        <w:rPr>
          <w:rStyle w:val="HTMLCode"/>
          <w:rFonts w:eastAsiaTheme="majorEastAsia"/>
        </w:rPr>
        <w:t>1.25rem</w:t>
      </w:r>
    </w:p>
    <w:p w14:paraId="7B7D5678" w14:textId="77777777" w:rsidR="00445590" w:rsidRDefault="00445590" w:rsidP="00445590">
      <w:pPr>
        <w:pStyle w:val="NormalWeb"/>
        <w:numPr>
          <w:ilvl w:val="0"/>
          <w:numId w:val="17"/>
        </w:numPr>
      </w:pPr>
      <w:r>
        <w:t xml:space="preserve">Color: </w:t>
      </w:r>
      <w:r>
        <w:rPr>
          <w:rStyle w:val="HTMLCode"/>
          <w:rFonts w:eastAsiaTheme="majorEastAsia"/>
        </w:rPr>
        <w:t>#545454</w:t>
      </w:r>
    </w:p>
    <w:p w14:paraId="126B45A3" w14:textId="77777777" w:rsidR="00445590" w:rsidRDefault="00445590" w:rsidP="00445590">
      <w:pPr>
        <w:pStyle w:val="Heading3"/>
      </w:pPr>
      <w:r>
        <w:t>Inputs</w:t>
      </w:r>
    </w:p>
    <w:p w14:paraId="385B446C" w14:textId="77777777" w:rsidR="00445590" w:rsidRDefault="00445590" w:rsidP="00445590">
      <w:pPr>
        <w:pStyle w:val="NormalWeb"/>
        <w:numPr>
          <w:ilvl w:val="0"/>
          <w:numId w:val="18"/>
        </w:numPr>
      </w:pPr>
      <w:r>
        <w:t xml:space="preserve">Height: </w:t>
      </w:r>
      <w:r>
        <w:rPr>
          <w:rStyle w:val="HTMLCode"/>
          <w:rFonts w:eastAsiaTheme="majorEastAsia"/>
        </w:rPr>
        <w:t>40px</w:t>
      </w:r>
    </w:p>
    <w:p w14:paraId="205CC4A5" w14:textId="77777777" w:rsidR="00445590" w:rsidRDefault="00445590" w:rsidP="00445590">
      <w:pPr>
        <w:pStyle w:val="NormalWeb"/>
        <w:numPr>
          <w:ilvl w:val="0"/>
          <w:numId w:val="18"/>
        </w:numPr>
      </w:pPr>
      <w:r>
        <w:t>Background: white</w:t>
      </w:r>
    </w:p>
    <w:p w14:paraId="21F0A684" w14:textId="77777777" w:rsidR="00445590" w:rsidRDefault="00445590" w:rsidP="00445590">
      <w:pPr>
        <w:pStyle w:val="NormalWeb"/>
        <w:numPr>
          <w:ilvl w:val="0"/>
          <w:numId w:val="18"/>
        </w:numPr>
      </w:pPr>
      <w:r>
        <w:t xml:space="preserve">Font size: </w:t>
      </w:r>
      <w:r>
        <w:rPr>
          <w:rStyle w:val="HTMLCode"/>
          <w:rFonts w:eastAsiaTheme="majorEastAsia"/>
        </w:rPr>
        <w:t>0.875rem</w:t>
      </w:r>
    </w:p>
    <w:p w14:paraId="2830CEC0" w14:textId="77777777" w:rsidR="00445590" w:rsidRDefault="00F0646C" w:rsidP="00445590">
      <w:r>
        <w:rPr>
          <w:noProof/>
        </w:rPr>
        <w:pict w14:anchorId="21D1F718">
          <v:rect id="_x0000_i1027" alt="" style="width:431.9pt;height:.05pt;mso-width-percent:0;mso-height-percent:0;mso-width-percent:0;mso-height-percent:0" o:hrpct="957" o:hralign="center" o:hrstd="t" o:hr="t" fillcolor="#a0a0a0" stroked="f"/>
        </w:pict>
      </w:r>
    </w:p>
    <w:p w14:paraId="73786973" w14:textId="77777777" w:rsidR="00445590" w:rsidRDefault="00445590" w:rsidP="00445590">
      <w:pPr>
        <w:pStyle w:val="Heading1"/>
      </w:pPr>
      <w:r>
        <w:rPr>
          <w:rFonts w:ascii="Apple Color Emoji" w:hAnsi="Apple Color Emoji" w:cs="Apple Color Emoji"/>
        </w:rPr>
        <w:lastRenderedPageBreak/>
        <w:t>🧩</w:t>
      </w:r>
      <w:r>
        <w:t xml:space="preserve"> </w:t>
      </w:r>
      <w:r>
        <w:rPr>
          <w:rStyle w:val="Strong"/>
          <w:b/>
          <w:bCs/>
        </w:rPr>
        <w:t>Implementation Guidelines</w:t>
      </w:r>
    </w:p>
    <w:p w14:paraId="6D72487A" w14:textId="77777777" w:rsidR="00445590" w:rsidRDefault="00445590" w:rsidP="00445590">
      <w:pPr>
        <w:pStyle w:val="Heading3"/>
      </w:pPr>
      <w:r>
        <w:t>Use REM everywhere</w:t>
      </w:r>
    </w:p>
    <w:p w14:paraId="54535925" w14:textId="77777777" w:rsidR="00445590" w:rsidRDefault="00445590" w:rsidP="00445590">
      <w:pPr>
        <w:pStyle w:val="NormalWeb"/>
      </w:pPr>
      <w:r>
        <w:rPr>
          <w:rFonts w:ascii="Apple Color Emoji" w:hAnsi="Apple Color Emoji" w:cs="Apple Color Emoji"/>
        </w:rPr>
        <w:t>✔</w:t>
      </w:r>
      <w:r>
        <w:t xml:space="preserve"> Typography</w:t>
      </w:r>
      <w:r>
        <w:br/>
      </w:r>
      <w:r>
        <w:rPr>
          <w:rFonts w:ascii="Apple Color Emoji" w:hAnsi="Apple Color Emoji" w:cs="Apple Color Emoji"/>
        </w:rPr>
        <w:t>✔</w:t>
      </w:r>
      <w:r>
        <w:t xml:space="preserve"> Spacing</w:t>
      </w:r>
      <w:r>
        <w:br/>
      </w:r>
      <w:r>
        <w:rPr>
          <w:rFonts w:ascii="Apple Color Emoji" w:hAnsi="Apple Color Emoji" w:cs="Apple Color Emoji"/>
        </w:rPr>
        <w:t>✔</w:t>
      </w:r>
      <w:r>
        <w:t xml:space="preserve"> Components</w:t>
      </w:r>
      <w:r>
        <w:br/>
      </w:r>
      <w:r>
        <w:rPr>
          <w:rFonts w:ascii="Apple Color Emoji" w:hAnsi="Apple Color Emoji" w:cs="Apple Color Emoji"/>
        </w:rPr>
        <w:t>✔</w:t>
      </w:r>
      <w:r>
        <w:t xml:space="preserve"> Layout</w:t>
      </w:r>
    </w:p>
    <w:p w14:paraId="1C8FBEC7" w14:textId="77777777" w:rsidR="00445590" w:rsidRDefault="00445590" w:rsidP="00445590">
      <w:pPr>
        <w:pStyle w:val="Heading3"/>
      </w:pPr>
      <w:r>
        <w:t>Font Weight Rules</w:t>
      </w:r>
    </w:p>
    <w:p w14:paraId="5196A611" w14:textId="77777777" w:rsidR="00445590" w:rsidRDefault="00445590" w:rsidP="00445590">
      <w:pPr>
        <w:pStyle w:val="NormalWeb"/>
        <w:numPr>
          <w:ilvl w:val="0"/>
          <w:numId w:val="19"/>
        </w:numPr>
      </w:pPr>
      <w:r>
        <w:t>Use keywords (</w:t>
      </w:r>
      <w:r>
        <w:rPr>
          <w:rStyle w:val="HTMLCode"/>
          <w:rFonts w:eastAsiaTheme="majorEastAsia"/>
        </w:rPr>
        <w:t>normal</w:t>
      </w:r>
      <w:r>
        <w:t xml:space="preserve">, </w:t>
      </w:r>
      <w:r>
        <w:rPr>
          <w:rStyle w:val="HTMLCode"/>
          <w:rFonts w:eastAsiaTheme="majorEastAsia"/>
        </w:rPr>
        <w:t>bold</w:t>
      </w:r>
      <w:r>
        <w:t>) when possible</w:t>
      </w:r>
    </w:p>
    <w:p w14:paraId="1B6DC8D9" w14:textId="77777777" w:rsidR="00445590" w:rsidRDefault="00445590" w:rsidP="00445590">
      <w:pPr>
        <w:pStyle w:val="NormalWeb"/>
        <w:numPr>
          <w:ilvl w:val="0"/>
          <w:numId w:val="19"/>
        </w:numPr>
      </w:pPr>
      <w:r>
        <w:t>Use numeric only for custom values</w:t>
      </w:r>
    </w:p>
    <w:p w14:paraId="5DBEEB2C" w14:textId="77777777" w:rsidR="00445590" w:rsidRDefault="00445590" w:rsidP="00445590">
      <w:pPr>
        <w:pStyle w:val="NormalWeb"/>
        <w:numPr>
          <w:ilvl w:val="1"/>
          <w:numId w:val="19"/>
        </w:numPr>
      </w:pPr>
      <w:r>
        <w:t xml:space="preserve">e.g., Table headers use </w:t>
      </w:r>
      <w:r>
        <w:rPr>
          <w:rStyle w:val="HTMLCode"/>
          <w:rFonts w:eastAsiaTheme="majorEastAsia"/>
        </w:rPr>
        <w:t>653</w:t>
      </w:r>
    </w:p>
    <w:p w14:paraId="0050D59F" w14:textId="77777777" w:rsidR="00445590" w:rsidRDefault="00445590" w:rsidP="00445590">
      <w:pPr>
        <w:pStyle w:val="Heading3"/>
      </w:pPr>
      <w:r>
        <w:t>Buttons Checklist</w:t>
      </w:r>
    </w:p>
    <w:p w14:paraId="381FF80C" w14:textId="77777777" w:rsidR="00445590" w:rsidRDefault="00445590" w:rsidP="00445590">
      <w:pPr>
        <w:pStyle w:val="NormalWeb"/>
        <w:numPr>
          <w:ilvl w:val="0"/>
          <w:numId w:val="20"/>
        </w:numPr>
      </w:pPr>
      <w:r>
        <w:t xml:space="preserve">Uses </w:t>
      </w:r>
      <w:r>
        <w:rPr>
          <w:rStyle w:val="HTMLCode"/>
          <w:rFonts w:eastAsiaTheme="majorEastAsia"/>
        </w:rPr>
        <w:t>--btn-font-size</w:t>
      </w:r>
      <w:r>
        <w:t xml:space="preserve"> variable</w:t>
      </w:r>
    </w:p>
    <w:p w14:paraId="3D7BC28C" w14:textId="77777777" w:rsidR="00445590" w:rsidRDefault="00445590" w:rsidP="00445590">
      <w:pPr>
        <w:pStyle w:val="NormalWeb"/>
        <w:numPr>
          <w:ilvl w:val="0"/>
          <w:numId w:val="20"/>
        </w:numPr>
      </w:pPr>
      <w:r>
        <w:t>Weight = medium (500)</w:t>
      </w:r>
    </w:p>
    <w:p w14:paraId="4FE34315" w14:textId="77777777" w:rsidR="00445590" w:rsidRDefault="00445590" w:rsidP="00445590">
      <w:pPr>
        <w:pStyle w:val="NormalWeb"/>
        <w:numPr>
          <w:ilvl w:val="0"/>
          <w:numId w:val="20"/>
        </w:numPr>
      </w:pPr>
      <w:r>
        <w:t xml:space="preserve">Line height = </w:t>
      </w:r>
      <w:r>
        <w:rPr>
          <w:rStyle w:val="HTMLCode"/>
          <w:rFonts w:eastAsiaTheme="majorEastAsia"/>
        </w:rPr>
        <w:t>1.25rem</w:t>
      </w:r>
    </w:p>
    <w:p w14:paraId="5C916EBE" w14:textId="77777777" w:rsidR="00445590" w:rsidRDefault="00445590" w:rsidP="00445590">
      <w:pPr>
        <w:pStyle w:val="NormalWeb"/>
        <w:numPr>
          <w:ilvl w:val="0"/>
          <w:numId w:val="20"/>
        </w:numPr>
      </w:pPr>
      <w:r>
        <w:t>Table buttons = outlined style</w:t>
      </w:r>
    </w:p>
    <w:p w14:paraId="5252615D" w14:textId="77777777" w:rsidR="00445590" w:rsidRDefault="00445590" w:rsidP="00445590">
      <w:pPr>
        <w:pStyle w:val="Heading3"/>
      </w:pPr>
      <w:r>
        <w:t>Table Checklist</w:t>
      </w:r>
    </w:p>
    <w:p w14:paraId="3D6E0DAB" w14:textId="77777777" w:rsidR="00445590" w:rsidRDefault="00445590" w:rsidP="00445590">
      <w:pPr>
        <w:pStyle w:val="NormalWeb"/>
        <w:numPr>
          <w:ilvl w:val="0"/>
          <w:numId w:val="21"/>
        </w:numPr>
      </w:pPr>
      <w:r>
        <w:t>Layout = auto</w:t>
      </w:r>
    </w:p>
    <w:p w14:paraId="420F2DA4" w14:textId="77777777" w:rsidR="00445590" w:rsidRDefault="00445590" w:rsidP="00445590">
      <w:pPr>
        <w:pStyle w:val="NormalWeb"/>
        <w:numPr>
          <w:ilvl w:val="0"/>
          <w:numId w:val="21"/>
        </w:numPr>
      </w:pPr>
      <w:r>
        <w:t>Borders = 0.5px</w:t>
      </w:r>
    </w:p>
    <w:p w14:paraId="5B56C238" w14:textId="77777777" w:rsidR="00445590" w:rsidRDefault="00445590" w:rsidP="00445590">
      <w:pPr>
        <w:pStyle w:val="NormalWeb"/>
        <w:numPr>
          <w:ilvl w:val="0"/>
          <w:numId w:val="21"/>
        </w:numPr>
      </w:pPr>
      <w:r>
        <w:t>Columns = nowrap &amp; visible overflow</w:t>
      </w:r>
    </w:p>
    <w:p w14:paraId="2A65CFC9" w14:textId="77777777" w:rsidR="00445590" w:rsidRDefault="00445590" w:rsidP="00445590">
      <w:pPr>
        <w:pStyle w:val="NormalWeb"/>
        <w:numPr>
          <w:ilvl w:val="0"/>
          <w:numId w:val="21"/>
        </w:numPr>
      </w:pPr>
      <w:r>
        <w:t>Scrollbars hidden</w:t>
      </w:r>
    </w:p>
    <w:p w14:paraId="7A0AA389" w14:textId="3C915472" w:rsidR="00445590" w:rsidRDefault="00F0646C" w:rsidP="00445590">
      <w:r>
        <w:rPr>
          <w:noProof/>
        </w:rPr>
        <w:pict w14:anchorId="038BD29B">
          <v:rect id="_x0000_i1026" alt="" style="width:431.9pt;height:.05pt;mso-width-percent:0;mso-height-percent:0;mso-width-percent:0;mso-height-percent:0" o:hrpct="957" o:hralign="center" o:hrstd="t" o:hr="t" fillcolor="#a0a0a0" stroked="f"/>
        </w:pict>
      </w:r>
    </w:p>
    <w:p w14:paraId="0530C0ED" w14:textId="430A320C" w:rsidR="00445590" w:rsidRDefault="00445590" w:rsidP="00445590">
      <w:pPr>
        <w:pStyle w:val="Heading1"/>
      </w:pPr>
      <w:r>
        <w:rPr>
          <w:rStyle w:val="Strong"/>
          <w:b/>
          <w:bCs/>
        </w:rPr>
        <w:t>Quick Reference</w:t>
      </w:r>
    </w:p>
    <w:p w14:paraId="3A65E4D8" w14:textId="77777777" w:rsidR="00445590" w:rsidRDefault="00445590" w:rsidP="00445590">
      <w:pPr>
        <w:pStyle w:val="Heading3"/>
      </w:pPr>
      <w:r>
        <w:t>Typography</w:t>
      </w:r>
    </w:p>
    <w:p w14:paraId="7208F467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H1 – 2rem / H2 – 1.5rem / H3 – 1.25rem</w:t>
      </w:r>
    </w:p>
    <w:p w14:paraId="5C950DA0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Body Medium – 0.875rem (default)</w:t>
      </w:r>
    </w:p>
    <w:p w14:paraId="5D3896DA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Labels – 0.875rem</w:t>
      </w:r>
    </w:p>
    <w:p w14:paraId="5F002054" w14:textId="77777777" w:rsidR="00445590" w:rsidRDefault="00445590" w:rsidP="00445590">
      <w:pPr>
        <w:pStyle w:val="Heading3"/>
      </w:pPr>
      <w:r>
        <w:t>Buttons</w:t>
      </w:r>
    </w:p>
    <w:p w14:paraId="22E52F61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Small – 0.75rem</w:t>
      </w:r>
    </w:p>
    <w:p w14:paraId="4D574F30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Default – 0.875rem</w:t>
      </w:r>
    </w:p>
    <w:p w14:paraId="2985D20F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Large – 1.125rem</w:t>
      </w:r>
    </w:p>
    <w:p w14:paraId="0DD85953" w14:textId="77777777" w:rsidR="00445590" w:rsidRDefault="00445590" w:rsidP="00445590">
      <w:pPr>
        <w:pStyle w:val="Heading3"/>
      </w:pPr>
      <w:r>
        <w:t>Tables</w:t>
      </w:r>
    </w:p>
    <w:p w14:paraId="3FE790C1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Border: 0.5px #dee2e6</w:t>
      </w:r>
    </w:p>
    <w:p w14:paraId="31A92085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Title Weight: 653</w:t>
      </w:r>
    </w:p>
    <w:p w14:paraId="40515114" w14:textId="77777777" w:rsidR="00445590" w:rsidRDefault="00445590" w:rsidP="0044559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lastRenderedPageBreak/>
        <w:t>Row Height: 36px</w:t>
      </w:r>
    </w:p>
    <w:p w14:paraId="4FED308B" w14:textId="2E616CF6" w:rsidR="00451DD2" w:rsidRDefault="00F0646C">
      <w:r>
        <w:rPr>
          <w:noProof/>
        </w:rPr>
        <w:pict w14:anchorId="483616F2">
          <v:rect id="_x0000_i1025" alt="" style="width:431.9pt;height:.05pt;mso-width-percent:0;mso-height-percent:0;mso-width-percent:0;mso-height-percent:0" o:hrpct="957" o:hralign="center" o:hrstd="t" o:hr="t" fillcolor="#a0a0a0" stroked="f"/>
        </w:pict>
      </w:r>
    </w:p>
    <w:sectPr w:rsidR="00451D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59649A"/>
    <w:multiLevelType w:val="multilevel"/>
    <w:tmpl w:val="4822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6C4E38"/>
    <w:multiLevelType w:val="multilevel"/>
    <w:tmpl w:val="E3F0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025AD6"/>
    <w:multiLevelType w:val="multilevel"/>
    <w:tmpl w:val="3904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9C0ADD"/>
    <w:multiLevelType w:val="multilevel"/>
    <w:tmpl w:val="C0E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CF3B57"/>
    <w:multiLevelType w:val="multilevel"/>
    <w:tmpl w:val="5C12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15F4A"/>
    <w:multiLevelType w:val="multilevel"/>
    <w:tmpl w:val="E328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5E5CC1"/>
    <w:multiLevelType w:val="multilevel"/>
    <w:tmpl w:val="2E46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F71102"/>
    <w:multiLevelType w:val="multilevel"/>
    <w:tmpl w:val="5CEE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0766AD"/>
    <w:multiLevelType w:val="multilevel"/>
    <w:tmpl w:val="71A2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0E6F43"/>
    <w:multiLevelType w:val="multilevel"/>
    <w:tmpl w:val="588E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8555D"/>
    <w:multiLevelType w:val="multilevel"/>
    <w:tmpl w:val="45A2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585C88"/>
    <w:multiLevelType w:val="multilevel"/>
    <w:tmpl w:val="4D14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804773">
    <w:abstractNumId w:val="8"/>
  </w:num>
  <w:num w:numId="2" w16cid:durableId="2045593649">
    <w:abstractNumId w:val="6"/>
  </w:num>
  <w:num w:numId="3" w16cid:durableId="582761727">
    <w:abstractNumId w:val="5"/>
  </w:num>
  <w:num w:numId="4" w16cid:durableId="1368023922">
    <w:abstractNumId w:val="4"/>
  </w:num>
  <w:num w:numId="5" w16cid:durableId="370419794">
    <w:abstractNumId w:val="7"/>
  </w:num>
  <w:num w:numId="6" w16cid:durableId="1677343814">
    <w:abstractNumId w:val="3"/>
  </w:num>
  <w:num w:numId="7" w16cid:durableId="817920715">
    <w:abstractNumId w:val="2"/>
  </w:num>
  <w:num w:numId="8" w16cid:durableId="754978164">
    <w:abstractNumId w:val="1"/>
  </w:num>
  <w:num w:numId="9" w16cid:durableId="340935865">
    <w:abstractNumId w:val="0"/>
  </w:num>
  <w:num w:numId="10" w16cid:durableId="1761214835">
    <w:abstractNumId w:val="20"/>
  </w:num>
  <w:num w:numId="11" w16cid:durableId="1947810446">
    <w:abstractNumId w:val="15"/>
  </w:num>
  <w:num w:numId="12" w16cid:durableId="1486314165">
    <w:abstractNumId w:val="17"/>
  </w:num>
  <w:num w:numId="13" w16cid:durableId="25567621">
    <w:abstractNumId w:val="13"/>
  </w:num>
  <w:num w:numId="14" w16cid:durableId="1732387774">
    <w:abstractNumId w:val="11"/>
  </w:num>
  <w:num w:numId="15" w16cid:durableId="1041592229">
    <w:abstractNumId w:val="14"/>
  </w:num>
  <w:num w:numId="16" w16cid:durableId="1132558167">
    <w:abstractNumId w:val="16"/>
  </w:num>
  <w:num w:numId="17" w16cid:durableId="1998802248">
    <w:abstractNumId w:val="18"/>
  </w:num>
  <w:num w:numId="18" w16cid:durableId="1316640714">
    <w:abstractNumId w:val="10"/>
  </w:num>
  <w:num w:numId="19" w16cid:durableId="1404136761">
    <w:abstractNumId w:val="12"/>
  </w:num>
  <w:num w:numId="20" w16cid:durableId="1547061502">
    <w:abstractNumId w:val="9"/>
  </w:num>
  <w:num w:numId="21" w16cid:durableId="4074569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5590"/>
    <w:rsid w:val="00451DD2"/>
    <w:rsid w:val="00531202"/>
    <w:rsid w:val="00544425"/>
    <w:rsid w:val="00AA1D8D"/>
    <w:rsid w:val="00B47730"/>
    <w:rsid w:val="00CB0664"/>
    <w:rsid w:val="00F064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FBA206"/>
  <w14:defaultImageDpi w14:val="300"/>
  <w15:docId w15:val="{B64E9189-59EB-DB46-B05C-33714AFE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4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styleId="Hyperlink">
    <w:name w:val="Hyperlink"/>
    <w:basedOn w:val="DefaultParagraphFont"/>
    <w:uiPriority w:val="99"/>
    <w:semiHidden/>
    <w:unhideWhenUsed/>
    <w:rsid w:val="0044559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5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5590"/>
    <w:rPr>
      <w:rFonts w:ascii="Courier New" w:eastAsia="Times New Roman" w:hAnsi="Courier New" w:cs="Courier New"/>
      <w:sz w:val="20"/>
      <w:szCs w:val="20"/>
      <w:lang w:val="en-IN" w:eastAsia="en-GB"/>
    </w:rPr>
  </w:style>
  <w:style w:type="character" w:styleId="HTMLCode">
    <w:name w:val="HTML Code"/>
    <w:basedOn w:val="DefaultParagraphFont"/>
    <w:uiPriority w:val="99"/>
    <w:semiHidden/>
    <w:unhideWhenUsed/>
    <w:rsid w:val="00445590"/>
    <w:rPr>
      <w:rFonts w:ascii="Courier New" w:eastAsia="Times New Roman" w:hAnsi="Courier New" w:cs="Courier New"/>
      <w:sz w:val="20"/>
      <w:szCs w:val="20"/>
    </w:rPr>
  </w:style>
  <w:style w:type="table" w:styleId="PlainTable1">
    <w:name w:val="Plain Table 1"/>
    <w:basedOn w:val="TableNormal"/>
    <w:uiPriority w:val="99"/>
    <w:rsid w:val="004455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99"/>
    <w:rsid w:val="004455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gpt.com/c/691a2c81-e58c-8320-a06f-b42d00445318" TargetMode="External"/><Relationship Id="rId13" Type="http://schemas.openxmlformats.org/officeDocument/2006/relationships/hyperlink" Target="https://chatgpt.com/c/691a2c81-e58c-8320-a06f-b42d00445318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gpt.com/c/691a2c81-e58c-8320-a06f-b42d00445318" TargetMode="External"/><Relationship Id="rId12" Type="http://schemas.openxmlformats.org/officeDocument/2006/relationships/hyperlink" Target="https://chatgpt.com/c/691a2c81-e58c-8320-a06f-b42d0044531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hatgpt.com/c/691a2c81-e58c-8320-a06f-b42d00445318" TargetMode="External"/><Relationship Id="rId11" Type="http://schemas.openxmlformats.org/officeDocument/2006/relationships/hyperlink" Target="https://chatgpt.com/c/691a2c81-e58c-8320-a06f-b42d004453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atgpt.com/c/691a2c81-e58c-8320-a06f-b42d00445318" TargetMode="External"/><Relationship Id="rId10" Type="http://schemas.openxmlformats.org/officeDocument/2006/relationships/hyperlink" Target="https://chatgpt.com/c/691a2c81-e58c-8320-a06f-b42d004453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tgpt.com/c/691a2c81-e58c-8320-a06f-b42d00445318" TargetMode="External"/><Relationship Id="rId14" Type="http://schemas.openxmlformats.org/officeDocument/2006/relationships/hyperlink" Target="https://chatgpt.com/c/691a2c81-e58c-8320-a06f-b42d00445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Anand Prakash</cp:lastModifiedBy>
  <cp:revision>2</cp:revision>
  <dcterms:created xsi:type="dcterms:W3CDTF">2013-12-23T23:15:00Z</dcterms:created>
  <dcterms:modified xsi:type="dcterms:W3CDTF">2025-11-16T20:15:00Z</dcterms:modified>
  <cp:category/>
</cp:coreProperties>
</file>